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KÜNDIGUNGSFRIST 14 TAGE FÜR ARBEITNEHMER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Absender (Arbeitnehmer)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z.Hd. : ____________________________________________________________</w:t>
      </w:r>
    </w:p>
    <w:p/>
    <w:p>
      <w:pPr>
        <w:jc w:val="center"/>
      </w:pPr>
      <w:r>
        <w:rPr>
          <w:b/>
          <w:sz w:val="20"/>
        </w:rPr>
        <w:t>Betreff: Kündigung des Arbeitsverhältnisses mit einer Frist von 14 Tagen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ordentlich und fristgerecht mit einer Kündigungsfrist von 14 Tagen zum nächstmöglichen Zeitpunkt.</w:t>
      </w:r>
    </w:p>
    <w:p/>
    <w:p>
      <w:r>
        <w:rPr>
          <w:b w:val="0"/>
          <w:sz w:val="20"/>
        </w:rPr>
        <w:t>Ich bitte Sie, mir den Erhalt dieser Kündigung sowie das Beendigungsdatum schriftlich zu bestätigen.</w:t>
      </w:r>
    </w:p>
    <w:p/>
    <w:p>
      <w:r>
        <w:rPr>
          <w:b w:val="0"/>
          <w:sz w:val="20"/>
        </w:rPr>
        <w:t>Vielen Dank für die bisherige Zusammenarbeit.</w:t>
      </w:r>
    </w:p>
    <w:p/>
    <w:p/>
    <w:p>
      <w:r>
        <w:rPr>
          <w:b w:val="0"/>
          <w:sz w:val="20"/>
        </w:rPr>
        <w:t>Bitte bestätigen Sie mir ebenfalls die Rückgabe aller firmeneigenen Gegenstände und die Ausstellung eines qualifizierten Arbeitszeugnisses.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 Arbeitnehmer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https://musterklar.com/14-avr-caritas-kundigungsfrist-arbeitnehmer/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14-avr-caritas-kundigungsfrist-arbeitnehm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