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ABFINDUNGSERKLÄRUNG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Name und Vorname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/>
          <w:sz w:val="20"/>
        </w:rPr>
        <w:t>im Folgenden „Arbeitgeber“ genannt,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Name und Vorname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/>
          <w:sz w:val="20"/>
        </w:rPr>
        <w:t>im Folgenden „Arbeitnehmer“ genannt.</w:t>
      </w:r>
    </w:p>
    <w:p/>
    <w:p/>
    <w:p>
      <w:r>
        <w:rPr>
          <w:b/>
          <w:sz w:val="20"/>
        </w:rPr>
        <w:t>Der Arbeitnehmer erklärt hiermit, dass zwischen ihm und dem Arbeitgeber sämtliche</w:t>
      </w:r>
    </w:p>
    <w:p>
      <w:r>
        <w:rPr>
          <w:b/>
          <w:sz w:val="20"/>
        </w:rPr>
        <w:t>Ansprüche aus dem Arbeitsverhältnis und dessen Beendigung mit Zahlung der nachfolgend</w:t>
      </w:r>
    </w:p>
    <w:p>
      <w:r>
        <w:rPr>
          <w:b/>
          <w:sz w:val="20"/>
        </w:rPr>
        <w:t>vereinbarten Abfindung endgültig abgefunden sind.</w:t>
      </w:r>
    </w:p>
    <w:p/>
    <w:p/>
    <w:p>
      <w:r>
        <w:rPr>
          <w:b/>
          <w:sz w:val="20"/>
        </w:rPr>
        <w:t>§ 1 – Abfindung</w:t>
      </w:r>
    </w:p>
    <w:p>
      <w:r>
        <w:rPr>
          <w:b/>
          <w:sz w:val="20"/>
        </w:rPr>
        <w:t>Der Arbeitgeber zahlt an den Arbeitnehmer eine einmalige Abfindung in Höhe von</w:t>
      </w:r>
    </w:p>
    <w:p>
      <w:r>
        <w:rPr>
          <w:b w:val="0"/>
          <w:sz w:val="20"/>
        </w:rPr>
        <w:t>________________________________________________________ Eur (in Worten: ___________________________________ Euro).</w:t>
      </w:r>
    </w:p>
    <w:p/>
    <w:p>
      <w:r>
        <w:rPr>
          <w:b/>
          <w:sz w:val="20"/>
        </w:rPr>
        <w:t>§ 2 – Zahlung</w:t>
      </w:r>
    </w:p>
    <w:p>
      <w:r>
        <w:rPr>
          <w:b/>
          <w:sz w:val="20"/>
        </w:rPr>
        <w:t>Die Abfindung wird spätestens mit der Gehaltsabrechnung für den Monat ___________ auf</w:t>
      </w:r>
    </w:p>
    <w:p>
      <w:r>
        <w:rPr>
          <w:b/>
          <w:sz w:val="20"/>
        </w:rPr>
        <w:t>das folgende Konto überwiesen:</w:t>
      </w:r>
    </w:p>
    <w:p>
      <w:r>
        <w:rPr>
          <w:b w:val="0"/>
          <w:sz w:val="20"/>
        </w:rPr>
        <w:t>Bankinstitut : ____________________________________________________________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_________________________________________________________________</w:t>
      </w:r>
    </w:p>
    <w:p/>
    <w:p>
      <w:r>
        <w:rPr>
          <w:b/>
          <w:sz w:val="20"/>
        </w:rPr>
        <w:t>§ 3 – Rechtswirksamkeit</w:t>
      </w:r>
    </w:p>
    <w:p>
      <w:r>
        <w:rPr>
          <w:b/>
          <w:sz w:val="20"/>
        </w:rPr>
        <w:t>Mit Zahlung der Abfindung gelten alle Ansprüche aus dem Arbeitsverhältnis, einschließlich</w:t>
      </w:r>
    </w:p>
    <w:p>
      <w:r>
        <w:rPr>
          <w:b/>
          <w:sz w:val="20"/>
        </w:rPr>
        <w:t>etwaiger Nebenansprüche, als vollständig erfüllt und abgegolten. Diese Erklärung erfolgt</w:t>
      </w:r>
    </w:p>
    <w:p>
      <w:r>
        <w:rPr>
          <w:b/>
          <w:sz w:val="20"/>
        </w:rPr>
        <w:t>freiwillig und ohne Zwang.</w:t>
      </w:r>
    </w:p>
    <w:p/>
    <w:p>
      <w:r>
        <w:rPr>
          <w:b/>
          <w:sz w:val="20"/>
        </w:rPr>
        <w:t>§ 4 – Sonstiges</w:t>
      </w:r>
    </w:p>
    <w:p>
      <w:r>
        <w:rPr>
          <w:b/>
          <w:sz w:val="20"/>
        </w:rPr>
        <w:t>Diese Abfindungserklärung ersetzt alle früheren Abreden und Vereinbarungen in Bezug auf</w:t>
      </w:r>
    </w:p>
    <w:p>
      <w:r>
        <w:rPr>
          <w:b/>
          <w:sz w:val="20"/>
        </w:rPr>
        <w:t>die Abfindung. Änderungen und Ergänzungen bedürfen der Schriftform.</w:t>
      </w:r>
    </w:p>
    <w:p/>
    <w:p/>
    <w:p>
      <w:r>
        <w:rPr>
          <w:b w:val="0"/>
          <w:sz w:val="20"/>
        </w:rPr>
        <w:t>Ort : _____________________________________________________</w:t>
      </w:r>
    </w:p>
    <w:p>
      <w:r>
        <w:rPr>
          <w:b w:val="0"/>
          <w:sz w:val="20"/>
        </w:rPr>
        <w:t>Datum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https://musterklar.com/abfindungserklarung-vorlage/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bfindungserklarung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