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ABSCHLUSSREDE ZUR AUSBILDUNG</w:t>
      </w:r>
    </w:p>
    <w:p/>
    <w:p>
      <w:r>
        <w:rPr>
          <w:b w:val="0"/>
          <w:sz w:val="20"/>
        </w:rPr>
        <w:t>Sehr geehrte Damen und Herren,</w:t>
      </w:r>
    </w:p>
    <w:p/>
    <w:p>
      <w:r>
        <w:rPr>
          <w:b w:val="0"/>
          <w:sz w:val="20"/>
        </w:rPr>
        <w:t>heute feiern wir gemeinsam den erfolgreichen Abschluss Ihrer Ausbildung. Dieser Moment markiert den Beginn eines neuen Kapitels in Ihrem beruflichen Werdegang und verdient höchste Anerkennung.</w:t>
      </w:r>
    </w:p>
    <w:p/>
    <w:p>
      <w:r>
        <w:rPr>
          <w:b w:val="0"/>
          <w:sz w:val="20"/>
        </w:rPr>
        <w:t>Sie haben in den vergangenen Jahren großes Engagement, Fleiß und Durchhaltevermögen bewiesen. Ihre fachlichen Kenntnisse und persönlichen Fähigkeiten haben sich kontinuierlich entwickelt und werden Ihnen auf Ihrem weiteren Weg wertvolle Dienste leisten.</w:t>
      </w:r>
    </w:p>
    <w:p/>
    <w:p>
      <w:r>
        <w:rPr>
          <w:b w:val="0"/>
          <w:sz w:val="20"/>
        </w:rPr>
        <w:t>Mein Dank gilt auch allen Ausbilderinnen und Ausbildern, Kolleginnen und Kollegen sowie Angehörigen, die Sie während Ihrer Ausbildung unterstützt und begleitet haben.</w:t>
      </w:r>
    </w:p>
    <w:p/>
    <w:p>
      <w:r>
        <w:rPr>
          <w:b w:val="0"/>
          <w:sz w:val="20"/>
        </w:rPr>
        <w:t>Nutzen Sie das erworbene Wissen und die Erfahrungen, um Ihre beruflichen Ziele zu verfolgen und neue Herausforderungen zu meistern. Bleiben Sie neugierig, offen und bereit, sich weiterzuentwickeln.</w:t>
      </w:r>
    </w:p>
    <w:p/>
    <w:p>
      <w:r>
        <w:rPr>
          <w:b w:val="0"/>
          <w:sz w:val="20"/>
        </w:rPr>
        <w:t>Ich wünsche Ihnen für Ihre berufliche und persönliche Zukunft viel Erfolg, Zufriedenheit und Gesundheit. Möge dieser Abschluss der Anfang von vielen weiteren Erfolgen sein.</w:t>
      </w:r>
    </w:p>
    <w:p/>
    <w:p/>
    <w:p>
      <w:pPr>
        <w:jc w:val="center"/>
      </w:pPr>
      <w:r>
        <w:rPr>
          <w:b/>
          <w:sz w:val="20"/>
        </w:rPr>
        <w:t>Herzlichen Glückwunsch zu Ihrem Ausbildungsabschluss!</w:t>
      </w:r>
    </w:p>
    <w:p/>
    <w:p/>
    <w:p/>
    <w:p>
      <w:r>
        <w:rPr>
          <w:b w:val="0"/>
          <w:sz w:val="20"/>
        </w:rPr>
        <w:t>Unterschrift der Ausbilderin / des Ausbilders : ___________________________</w:t>
      </w:r>
    </w:p>
    <w:p/>
    <w:p/>
    <w:p>
      <w:r>
        <w:rPr>
          <w:b w:val="0"/>
          <w:sz w:val="20"/>
        </w:rPr>
        <w:t>Unterschrift des Auszubildenden : 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Ausbilderin / Ausbilder</w:t>
            </w:r>
          </w:p>
        </w:tc>
        <w:tc>
          <w:tcPr>
            <w:tcW w:type="dxa" w:w="4986"/>
            <w:tcBorders>
              <w:top w:val="nil"/>
              <w:left w:val="nil"/>
              <w:bottom w:val="nil"/>
              <w:right w:val="nil"/>
              <w:insideH w:val="nil"/>
              <w:insideV w:val="nil"/>
            </w:tcBorders>
          </w:tcPr>
          <w:p>
            <w:pPr>
              <w:jc w:val="center"/>
            </w:pPr>
            <w:r>
              <w:t>Auszubildende / Auszubildender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https://musterklar.com/abschlussrede-ausbildung-vorlage/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klar.com/abschlussrede-ausbildung-vorlage/" TargetMode="External"/><Relationship Id="rId10" Type="http://schemas.openxmlformats.org/officeDocument/2006/relationships/hyperlink" Target="https://muster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