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UND GEWÄHRLEISTUNGSVERZICHT</w:t>
      </w:r>
    </w:p>
    <w:p/>
    <w:p>
      <w:r>
        <w:rPr>
          <w:b/>
          <w:sz w:val="20"/>
        </w:rPr>
        <w:t>Angaben der abtretenden Partei (Veräußerer):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Angaben der abtretenden Partei (Erwerber):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Gegenstand der Abtretung:</w:t>
      </w:r>
    </w:p>
    <w:p>
      <w:r>
        <w:rPr>
          <w:b w:val="0"/>
          <w:sz w:val="20"/>
        </w:rPr>
        <w:t>Hiermit tritt die abtretende Partei sämtliche Rechte und Ansprüche aus dem Vertrag betreffend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auf die abtretende Partei (Erwerber) ab.</w:t>
      </w:r>
    </w:p>
    <w:p/>
    <w:p>
      <w:r>
        <w:rPr>
          <w:b/>
          <w:sz w:val="20"/>
        </w:rPr>
        <w:t>Gewährleistungsausschluss:</w:t>
      </w:r>
    </w:p>
    <w:p>
      <w:r>
        <w:rPr>
          <w:b w:val="0"/>
          <w:sz w:val="20"/>
        </w:rPr>
        <w:t>Die abtretende Partei erklärt, dass sie keine Gewährleistungsansprüche aus dem abgetretenen Vertrag geltend macht.</w:t>
      </w:r>
    </w:p>
    <w:p>
      <w:r>
        <w:rPr>
          <w:b w:val="0"/>
          <w:sz w:val="20"/>
        </w:rPr>
        <w:t>Der Erwerber verzichtet ausdrücklich auf Gewährleistungsrechte gegenüber der abtretenden Partei.</w:t>
      </w:r>
    </w:p>
    <w:p/>
    <w:p>
      <w:r>
        <w:rPr>
          <w:b/>
          <w:sz w:val="20"/>
        </w:rPr>
        <w:t>Erklärung über den Zustand:</w:t>
      </w:r>
    </w:p>
    <w:p>
      <w:r>
        <w:rPr>
          <w:b w:val="0"/>
          <w:sz w:val="20"/>
        </w:rPr>
        <w:t>Der Erwerber bestätigt, den Zustand des abgetretenen Vertragsgegenstandes geprüft und akzeptiert zu haben.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 abtretende Partei übernimmt keine Haftung für Mängel oder Schäden, die nach der Abtretung auftreten.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Schriftform:</w:t>
      </w:r>
    </w:p>
    <w:p>
      <w:r>
        <w:rPr>
          <w:b w:val="0"/>
          <w:sz w:val="20"/>
        </w:rPr>
        <w:t>Änderungen und Ergänzungen dieser Abtretungserklärung bedürfen der Schriftform.</w:t>
      </w:r>
    </w:p>
    <w:p/>
    <w:p>
      <w:r>
        <w:rPr>
          <w:b/>
          <w:sz w:val="20"/>
        </w:rPr>
        <w:t>Gerichtsstand:</w:t>
      </w:r>
    </w:p>
    <w:p>
      <w:r>
        <w:rPr>
          <w:b w:val="0"/>
          <w:sz w:val="20"/>
        </w:rPr>
        <w:t>Gerichtsstand für alle Streitigkeiten aus dieser Abtretungserklärung ist der Sitz der abtretenden Partei.</w:t>
      </w:r>
    </w:p>
    <w:p/>
    <w:p/>
    <w:p>
      <w:r>
        <w:rPr>
          <w:b w:val="0"/>
          <w:sz w:val="20"/>
        </w:rPr>
        <w:t>Ort : ______________________________________________________    Datum : 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 Partei (Veräußerer)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 (Erwerber)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https://musterklar.com/abtretungserklarung-gewahrleistung-vorlage/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btretungserklarung-gewahrleistun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