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ÄNDERUNG ZUM MIETVERTRAG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Vermieter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pPr>
        <w:jc w:val="center"/>
      </w:pPr>
      <w:r>
        <w:rPr>
          <w:b w:val="0"/>
          <w:sz w:val="20"/>
        </w:rPr>
        <w:t>und</w:t>
      </w:r>
    </w:p>
    <w:p>
      <w:r>
        <w:rPr>
          <w:b w:val="0"/>
          <w:sz w:val="20"/>
        </w:rPr>
        <w:t>Mieter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/>
    <w:p>
      <w:r>
        <w:rPr>
          <w:b/>
          <w:sz w:val="20"/>
        </w:rPr>
        <w:t>Auf Grundlage des bestehenden Mietvertrages vom _______________________</w:t>
      </w:r>
    </w:p>
    <w:p>
      <w:r>
        <w:rPr>
          <w:b/>
          <w:sz w:val="20"/>
        </w:rPr>
        <w:t>wird folgende Änderung vereinbart :</w:t>
      </w:r>
    </w:p>
    <w:p/>
    <w:p>
      <w:r>
        <w:rPr>
          <w:b/>
          <w:sz w:val="20"/>
        </w:rPr>
        <w:t>1. Mietgegenstand</w:t>
      </w:r>
    </w:p>
    <w:p>
      <w:r>
        <w:rPr>
          <w:b w:val="0"/>
          <w:sz w:val="20"/>
        </w:rPr>
        <w:t>Die Änderung betrifft die Mietwohnung/das Mietobjekt unter folgender Adresse 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2. Mietzeit</w:t>
      </w:r>
    </w:p>
    <w:p>
      <w:r>
        <w:rPr>
          <w:b w:val="0"/>
          <w:sz w:val="20"/>
        </w:rPr>
        <w:t>Die Mietzeit wird wie folgt geändert 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3. Miete</w:t>
      </w:r>
    </w:p>
    <w:p>
      <w:r>
        <w:rPr>
          <w:b w:val="0"/>
          <w:sz w:val="20"/>
        </w:rPr>
        <w:t>Die Miete wird wie folgt geändert :</w:t>
      </w:r>
    </w:p>
    <w:p>
      <w:r>
        <w:rPr>
          <w:b w:val="0"/>
          <w:sz w:val="20"/>
        </w:rPr>
        <w:t>Mietzins : __________________________ EUR monatlich</w:t>
      </w:r>
    </w:p>
    <w:p>
      <w:r>
        <w:rPr>
          <w:b w:val="0"/>
          <w:sz w:val="20"/>
        </w:rPr>
        <w:t>Nebenkosten : ______________________ EUR monatlich</w:t>
      </w:r>
    </w:p>
    <w:p>
      <w:r>
        <w:rPr>
          <w:b w:val="0"/>
          <w:sz w:val="20"/>
        </w:rPr>
        <w:t>Zahlungsmodus : _______________________________________________________</w:t>
      </w:r>
    </w:p>
    <w:p/>
    <w:p>
      <w:r>
        <w:rPr>
          <w:b/>
          <w:sz w:val="20"/>
        </w:rPr>
        <w:t>4. Kaution</w:t>
      </w:r>
    </w:p>
    <w:p>
      <w:r>
        <w:rPr>
          <w:b w:val="0"/>
          <w:sz w:val="20"/>
        </w:rPr>
        <w:t>Die vereinbarte Kaution wird wie folgt geändert :</w:t>
      </w:r>
    </w:p>
    <w:p>
      <w:r>
        <w:rPr>
          <w:b w:val="0"/>
          <w:sz w:val="20"/>
        </w:rPr>
        <w:t>Kautionsbetrag : _______________________ EUR</w:t>
      </w:r>
    </w:p>
    <w:p/>
    <w:p>
      <w:r>
        <w:rPr>
          <w:b/>
          <w:sz w:val="20"/>
        </w:rPr>
        <w:t>5. Sonstige Vereinbarungen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Diese Änderung ist Bestandteil des ursprünglichen Mietvertrages.</w:t>
      </w:r>
    </w:p>
    <w:p>
      <w:r>
        <w:rPr>
          <w:b w:val="0"/>
          <w:sz w:val="20"/>
        </w:rPr>
        <w:t>Alle übrigen Vertragsbedingungen bleiben unverändert und gelten weiterhin.</w:t>
      </w:r>
    </w:p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https://musterklar.com/anderung-mietvertrag/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nderung-mietvertra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