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ARBEITSVERTRAG</w:t>
      </w:r>
    </w:p>
    <w:p/>
    <w:p>
      <w:r>
        <w:rPr>
          <w:b w:val="0"/>
          <w:sz w:val="20"/>
        </w:rPr>
        <w:t>Zwischen dem Arbeitgeber und dem Arbeitnehmer wird folgender Arbeitsvertrag geschlossen:</w:t>
      </w:r>
    </w:p>
    <w:p/>
    <w:p/>
    <w:p>
      <w:r>
        <w:rPr>
          <w:b/>
          <w:sz w:val="20"/>
        </w:rPr>
        <w:t>Angaben des Arbeitgebers:</w:t>
      </w:r>
    </w:p>
    <w:p>
      <w:r>
        <w:rPr>
          <w:b w:val="0"/>
          <w:sz w:val="20"/>
        </w:rPr>
        <w:t>Firma : ________________________________________________________________</w:t>
      </w:r>
    </w:p>
    <w:p>
      <w:r>
        <w:rPr>
          <w:b w:val="0"/>
          <w:sz w:val="20"/>
        </w:rPr>
        <w:t>Adresse : ______________________________________________________________</w:t>
      </w:r>
    </w:p>
    <w:p>
      <w:r>
        <w:rPr>
          <w:b w:val="0"/>
          <w:sz w:val="20"/>
        </w:rPr>
        <w:t>Vertreten durch : 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_________________________________________________________</w:t>
      </w:r>
    </w:p>
    <w:p/>
    <w:p>
      <w:r>
        <w:rPr>
          <w:b/>
          <w:sz w:val="20"/>
        </w:rPr>
        <w:t>Angaben des Arbeitnehmers:</w:t>
      </w:r>
    </w:p>
    <w:p>
      <w:r>
        <w:rPr>
          <w:b w:val="0"/>
          <w:sz w:val="20"/>
        </w:rPr>
        <w:t>Vor- und Nachname : ____________________________________________________</w:t>
      </w:r>
    </w:p>
    <w:p>
      <w:r>
        <w:rPr>
          <w:b w:val="0"/>
          <w:sz w:val="20"/>
        </w:rPr>
        <w:t>Geburtsdatum : _________________________________________________________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_________________________________________________________</w:t>
      </w:r>
    </w:p>
    <w:p/>
    <w:p>
      <w:r>
        <w:rPr>
          <w:b/>
          <w:sz w:val="20"/>
        </w:rPr>
        <w:t>§ 1 – Beginn und Dauer des Arbeitsverhältnisses</w:t>
      </w:r>
    </w:p>
    <w:p>
      <w:r>
        <w:rPr>
          <w:b w:val="0"/>
          <w:sz w:val="20"/>
        </w:rPr>
        <w:t>Das Arbeitsverhältnis beginnt am __________________________ und wird auf unbestimmte Zeit geschlossen.</w:t>
      </w:r>
    </w:p>
    <w:p/>
    <w:p>
      <w:r>
        <w:rPr>
          <w:b/>
          <w:sz w:val="20"/>
        </w:rPr>
        <w:t>§ 2 – Tätigkeit</w:t>
      </w:r>
    </w:p>
    <w:p>
      <w:r>
        <w:rPr>
          <w:b w:val="0"/>
          <w:sz w:val="20"/>
        </w:rPr>
        <w:t>Der Arbeitnehmer wird als __________________________________________________ beschäftigt.</w:t>
      </w:r>
    </w:p>
    <w:p>
      <w:r>
        <w:rPr>
          <w:b w:val="0"/>
          <w:sz w:val="20"/>
        </w:rPr>
        <w:t>Der Arbeitgeber behält sich vor, dem Arbeitnehmer andere, seinen Fähigkeiten entsprechende Aufgaben zuzuweisen.</w:t>
      </w:r>
    </w:p>
    <w:p/>
    <w:p>
      <w:r>
        <w:rPr>
          <w:b/>
          <w:sz w:val="20"/>
        </w:rPr>
        <w:t>§ 3 – Arbeitszeit</w:t>
      </w:r>
    </w:p>
    <w:p>
      <w:r>
        <w:rPr>
          <w:b w:val="0"/>
          <w:sz w:val="20"/>
        </w:rPr>
        <w:t>Die regelmäßige wöchentliche Arbeitszeit beträgt __________ Stunden und verteilt sich auf __________ Tage pro Woche.</w:t>
      </w:r>
    </w:p>
    <w:p>
      <w:r>
        <w:rPr>
          <w:b w:val="0"/>
          <w:sz w:val="20"/>
        </w:rPr>
        <w:t>Überstunden sind mit dem Gehalt abgegolten bzw. gesondert zu vergüten.</w:t>
      </w:r>
    </w:p>
    <w:p/>
    <w:p>
      <w:r>
        <w:rPr>
          <w:b/>
          <w:sz w:val="20"/>
        </w:rPr>
        <w:t>§ 4 – Vergütung</w:t>
      </w:r>
    </w:p>
    <w:p>
      <w:r>
        <w:rPr>
          <w:b w:val="0"/>
          <w:sz w:val="20"/>
        </w:rPr>
        <w:t>Der Arbeitnehmer erhält ein monatliches Bruttogehalt von ____________________ EUR.</w:t>
      </w:r>
    </w:p>
    <w:p>
      <w:r>
        <w:rPr>
          <w:b w:val="0"/>
          <w:sz w:val="20"/>
        </w:rPr>
        <w:t>Die Vergütung wird jeweils zum Monatsende auf das vom Arbeitnehmer benannte Konto überwiesen.</w:t>
      </w:r>
    </w:p>
    <w:p/>
    <w:p>
      <w:r>
        <w:rPr>
          <w:b/>
          <w:sz w:val="20"/>
        </w:rPr>
        <w:t>§ 5 – Urlaub</w:t>
      </w:r>
    </w:p>
    <w:p>
      <w:r>
        <w:rPr>
          <w:b w:val="0"/>
          <w:sz w:val="20"/>
        </w:rPr>
        <w:t>Dem Arbeitnehmer steht ein jährlicher Erholungsurlaub von ______ Arbeitstagen zu.</w:t>
      </w:r>
    </w:p>
    <w:p>
      <w:r>
        <w:rPr>
          <w:b w:val="0"/>
          <w:sz w:val="20"/>
        </w:rPr>
        <w:t>Die Lage des Urlaubs bestimmt sich nach den betrieblichen Erfordernissen unter Berücksichtigung der Wünsche des Arbeitnehmers.</w:t>
      </w:r>
    </w:p>
    <w:p/>
    <w:p>
      <w:r>
        <w:rPr>
          <w:b/>
          <w:sz w:val="20"/>
        </w:rPr>
        <w:t>§ 6 – Kündigung</w:t>
      </w:r>
    </w:p>
    <w:p>
      <w:r>
        <w:rPr>
          <w:b w:val="0"/>
          <w:sz w:val="20"/>
        </w:rPr>
        <w:t>Die Kündigungsfristen richten sich nach den gesetzlichen Bestimmungen.</w:t>
      </w:r>
    </w:p>
    <w:p>
      <w:r>
        <w:rPr>
          <w:b w:val="0"/>
          <w:sz w:val="20"/>
        </w:rPr>
        <w:t>Die Kündigung bedarf der Schriftform.</w:t>
      </w:r>
    </w:p>
    <w:p/>
    <w:p>
      <w:r>
        <w:rPr>
          <w:b/>
          <w:sz w:val="20"/>
        </w:rPr>
        <w:t>§ 7 – Verschwiegenheitspflicht</w:t>
      </w:r>
    </w:p>
    <w:p>
      <w:r>
        <w:rPr>
          <w:b w:val="0"/>
          <w:sz w:val="20"/>
        </w:rPr>
        <w:t>Der Arbeitnehmer verpflichtet sich, über alle betrieblichen Angelegenheiten, die ihm im Rahmen seiner Tätigkeit bekannt werden, Stillschweigen zu bewahren.</w:t>
      </w:r>
    </w:p>
    <w:p/>
    <w:p>
      <w:r>
        <w:rPr>
          <w:b/>
          <w:sz w:val="20"/>
        </w:rPr>
        <w:t>§ 8 – Sonstige Bestimmungen</w:t>
      </w:r>
    </w:p>
    <w:p>
      <w:r>
        <w:rPr>
          <w:b w:val="0"/>
          <w:sz w:val="20"/>
        </w:rPr>
        <w:t>Änderungen und Ergänzungen dieses Vertrags bedürfen der Schriftform.</w:t>
      </w:r>
    </w:p>
    <w:p>
      <w:r>
        <w:rPr>
          <w:b w:val="0"/>
          <w:sz w:val="20"/>
        </w:rPr>
        <w:t>Sollten einzelne Bestimmungen dieses Vertrags unwirksam sein, bleibt der Vertrag im Übrigen wirksam.</w:t>
      </w:r>
    </w:p>
    <w:p/>
    <w:p/>
    <w:p>
      <w:r>
        <w:rPr>
          <w:b w:val="0"/>
          <w:sz w:val="20"/>
        </w:rPr>
        <w:t>Ort : ___________________________________________________    Datum : 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ARBEITGEBER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ARBEITNEHMER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https://musterklar.com/anschreiben-arbeitsvertrag/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klar.com/anschreiben-arbeitsvertrag/" TargetMode="External"/><Relationship Id="rId10" Type="http://schemas.openxmlformats.org/officeDocument/2006/relationships/hyperlink" Target="https://muster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