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ANSCHREIBEN ZUR ZUSENDUNG DES MIETVERTRAGS</w:t>
      </w:r>
    </w:p>
    <w:p/>
    <w:p>
      <w:r>
        <w:rPr>
          <w:b/>
          <w:sz w:val="20"/>
        </w:rPr>
        <w:t>Absender:</w:t>
      </w:r>
    </w:p>
    <w:p>
      <w:r>
        <w:rPr>
          <w:b w:val="0"/>
          <w:sz w:val="20"/>
        </w:rPr>
        <w:t>Vor- und Nachname / Firma : __________________________________________</w:t>
      </w:r>
    </w:p>
    <w:p>
      <w:r>
        <w:rPr>
          <w:b w:val="0"/>
          <w:sz w:val="20"/>
        </w:rPr>
        <w:t>Anschrift : __________________________________________________________</w:t>
      </w:r>
    </w:p>
    <w:p>
      <w:r>
        <w:rPr>
          <w:b w:val="0"/>
          <w:sz w:val="20"/>
        </w:rPr>
        <w:t>Telefonnummer : _____________________________________________________</w:t>
      </w:r>
    </w:p>
    <w:p>
      <w:r>
        <w:rPr>
          <w:b w:val="0"/>
          <w:sz w:val="20"/>
        </w:rPr>
        <w:t>E-Mail : ____________________________________________________________</w:t>
      </w:r>
    </w:p>
    <w:p/>
    <w:p>
      <w:r>
        <w:rPr>
          <w:b/>
          <w:sz w:val="20"/>
        </w:rPr>
        <w:t>Empfänger:</w:t>
      </w:r>
    </w:p>
    <w:p>
      <w:r>
        <w:rPr>
          <w:b w:val="0"/>
          <w:sz w:val="20"/>
        </w:rPr>
        <w:t>Vor- und Nachname : _________________________________________________</w:t>
      </w:r>
    </w:p>
    <w:p>
      <w:r>
        <w:rPr>
          <w:b w:val="0"/>
          <w:sz w:val="20"/>
        </w:rPr>
        <w:t>Anschrift : _________________________________________________________</w:t>
      </w:r>
    </w:p>
    <w:p/>
    <w:p>
      <w:r>
        <w:rPr>
          <w:b/>
          <w:sz w:val="20"/>
        </w:rPr>
        <w:t>Betreff :</w:t>
      </w:r>
    </w:p>
    <w:p>
      <w:r>
        <w:rPr>
          <w:b w:val="0"/>
          <w:sz w:val="20"/>
        </w:rPr>
        <w:t>Versendung des Mietvertrags für die Wohnung / das Objekt</w:t>
      </w:r>
    </w:p>
    <w:p/>
    <w:p/>
    <w:p>
      <w:r>
        <w:rPr>
          <w:b w:val="0"/>
          <w:sz w:val="20"/>
        </w:rPr>
        <w:t>Sehr geehrte Damen und Herren,</w:t>
      </w:r>
    </w:p>
    <w:p/>
    <w:p>
      <w:r>
        <w:rPr>
          <w:b w:val="0"/>
          <w:sz w:val="20"/>
        </w:rPr>
        <w:t>anbei erhalten Sie den Mietvertrag für die von Ihnen gemietete Wohnung / das gemietete Objekt. Bitte prüfen Sie alle Vertragsbedingungen sorgfältig und unterschreiben Sie den Vertrag an den vorgesehenen Stellen.</w:t>
      </w:r>
    </w:p>
    <w:p/>
    <w:p>
      <w:r>
        <w:rPr>
          <w:b w:val="0"/>
          <w:sz w:val="20"/>
        </w:rPr>
        <w:t>Bitte senden Sie uns den unterschriebenen Vertrag innerhalb von 14 Tagen an die oben genannte Adresse zurück. Sollten Sie Fragen haben oder weitere Informationen benötigen, stehen wir Ihnen gerne zur Verfügung.</w:t>
      </w:r>
    </w:p>
    <w:p/>
    <w:p>
      <w:r>
        <w:rPr>
          <w:b w:val="0"/>
          <w:sz w:val="20"/>
        </w:rPr>
        <w:t>Mit freundlichen Grüßen</w:t>
      </w:r>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Vermieter</w:t>
            </w:r>
          </w:p>
        </w:tc>
        <w:tc>
          <w:tcPr>
            <w:tcW w:type="dxa" w:w="4986"/>
            <w:tcBorders>
              <w:top w:val="nil"/>
              <w:left w:val="nil"/>
              <w:bottom w:val="nil"/>
              <w:right w:val="nil"/>
              <w:insideH w:val="nil"/>
              <w:insideV w:val="nil"/>
            </w:tcBorders>
          </w:tcPr>
          <w:p>
            <w:pPr>
              <w:jc w:val="center"/>
            </w:pPr>
            <w:r>
              <w:t>Mieter</w:t>
            </w:r>
          </w:p>
        </w:tc>
      </w:tr>
      <w:tr>
        <w:tc>
          <w:tcPr>
            <w:tcW w:type="dxa" w:w="4986"/>
            <w:tcBorders>
              <w:top w:val="nil"/>
              <w:left w:val="nil"/>
              <w:bottom w:val="nil"/>
              <w:right w:val="nil"/>
              <w:insideH w:val="nil"/>
              <w:insideV w:val="nil"/>
            </w:tcBorders>
          </w:tcPr>
          <w:p>
            <w:pPr>
              <w:jc w:val="center"/>
            </w:pPr>
            <w:r>
              <w:br/>
              <w:br/>
              <w:t>Unterschrift : _________________________</w:t>
            </w:r>
          </w:p>
        </w:tc>
        <w:tc>
          <w:tcPr>
            <w:tcW w:type="dxa" w:w="4986"/>
            <w:tcBorders>
              <w:top w:val="nil"/>
              <w:left w:val="nil"/>
              <w:bottom w:val="nil"/>
              <w:right w:val="nil"/>
              <w:insideH w:val="nil"/>
              <w:insideV w:val="nil"/>
            </w:tcBorders>
          </w:tcPr>
          <w:p>
            <w:pPr>
              <w:jc w:val="center"/>
            </w:pPr>
            <w:r>
              <w:br/>
              <w:br/>
              <w:t>Unterschrift : _________________________</w:t>
            </w:r>
          </w:p>
        </w:tc>
      </w:tr>
      <w:tr>
        <w:tc>
          <w:tcPr>
            <w:tcW w:type="dxa" w:w="4986"/>
            <w:tcBorders>
              <w:top w:val="nil"/>
              <w:left w:val="nil"/>
              <w:bottom w:val="nil"/>
              <w:right w:val="nil"/>
              <w:insideH w:val="nil"/>
              <w:insideV w:val="nil"/>
            </w:tcBorders>
          </w:tcPr>
          <w:p>
            <w:pPr>
              <w:jc w:val="center"/>
            </w:pPr>
            <w:r>
              <w:t>Name : ________________________________</w:t>
            </w:r>
          </w:p>
        </w:tc>
        <w:tc>
          <w:tcPr>
            <w:tcW w:type="dxa" w:w="4986"/>
            <w:tcBorders>
              <w:top w:val="nil"/>
              <w:left w:val="nil"/>
              <w:bottom w:val="nil"/>
              <w:right w:val="nil"/>
              <w:insideH w:val="nil"/>
              <w:insideV w:val="nil"/>
            </w:tcBorders>
          </w:tcPr>
          <w:p>
            <w:pPr>
              <w:jc w:val="center"/>
            </w:pPr>
            <w:r>
              <w:t>Name : ________________________________</w:t>
            </w:r>
          </w:p>
        </w:tc>
      </w:tr>
    </w:tbl>
    <w:p>
      <w:r>
        <w:br w:type="page"/>
      </w:r>
    </w:p>
    <w:p>
      <w:pPr>
        <w:jc w:val="center"/>
      </w:pPr>
      <w:r>
        <w:rPr>
          <w:color w:val="555555"/>
          <w:sz w:val="24"/>
        </w:rPr>
        <w:t>Originalquelle dieses Dokuments:</w:t>
      </w:r>
    </w:p>
    <w:p>
      <w:pPr>
        <w:jc w:val="center"/>
      </w:pPr>
      <w:hyperlink r:id="rId9">
        <w:r>
          <w:rPr>
            <w:color w:val="0000FF"/>
            <w:u w:val="single"/>
          </w:rPr>
          <w:t>https://musterklar.com/anschreiben-mietvertrag-zusendung/</w:t>
        </w:r>
      </w:hyperlink>
    </w:p>
    <w:p>
      <w:pPr>
        <w:jc w:val="center"/>
      </w:pPr>
      <w:r>
        <w:rPr>
          <w:color w:val="555555"/>
          <w:sz w:val="26"/>
        </w:rPr>
        <w:t>War diese Vorlage für Sie hilfreich?</w:t>
      </w:r>
    </w:p>
    <w:p>
      <w:pPr>
        <w:jc w:val="center"/>
      </w:pPr>
      <w:r>
        <w:rPr>
          <w:color w:val="555555"/>
          <w:sz w:val="26"/>
        </w:rPr>
        <w:t>Weitere aktuelle Vorlagen finden Sie unter:</w:t>
      </w:r>
    </w:p>
    <w:p>
      <w:pPr>
        <w:jc w:val="center"/>
      </w:pPr>
      <w:hyperlink r:id="rId10">
        <w:r>
          <w:rPr>
            <w:color w:val="0000FF"/>
            <w:u w:val="single"/>
          </w:rPr>
          <w:t>https://musterklar.com</w:t>
        </w:r>
      </w:hyperlink>
    </w:p>
    <w:p>
      <w:pPr>
        <w:jc w:val="center"/>
      </w:pPr>
      <w:r>
        <w:rPr>
          <w:color w:val="808080"/>
          <w:sz w:val="20"/>
        </w:rPr>
        <w:t>Diese Vorlage ist ausschließlich für den persönlichen, nicht kommerziellen Gebrauch bestimmt.</w:t>
        <w:br/>
        <w:t>Bei Weitergabe oder Veröffentlichung ist die Nennung der Quelle verpflichtend. © musterklar.com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usterklar.com/anschreiben-mietvertrag-zusendung/" TargetMode="External"/><Relationship Id="rId10" Type="http://schemas.openxmlformats.org/officeDocument/2006/relationships/hyperlink" Target="https://musterkla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