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ANTRAG AUF EINBAU EINER DUSCHE</w:t>
      </w:r>
    </w:p>
    <w:p/>
    <w:p>
      <w:r>
        <w:rPr>
          <w:b/>
          <w:sz w:val="20"/>
        </w:rPr>
        <w:t>Absender (Mieter) :</w:t>
      </w:r>
    </w:p>
    <w:p>
      <w:r>
        <w:rPr>
          <w:b w:val="0"/>
          <w:sz w:val="20"/>
        </w:rPr>
        <w:t>Name : ___________________________________________________________</w:t>
      </w:r>
    </w:p>
    <w:p>
      <w:r>
        <w:rPr>
          <w:b w:val="0"/>
          <w:sz w:val="20"/>
        </w:rPr>
        <w:t>Anschrift der Wohnung : ___________________________________________</w:t>
      </w:r>
    </w:p>
    <w:p>
      <w:r>
        <w:rPr>
          <w:b w:val="0"/>
          <w:sz w:val="20"/>
        </w:rPr>
        <w:t>Telefonnummer : _________________________________________________</w:t>
      </w:r>
    </w:p>
    <w:p>
      <w:r>
        <w:rPr>
          <w:b w:val="0"/>
          <w:sz w:val="20"/>
        </w:rPr>
        <w:t>E-Mail-Adresse : ________________________________________________</w:t>
      </w:r>
    </w:p>
    <w:p/>
    <w:p>
      <w:r>
        <w:rPr>
          <w:b/>
          <w:sz w:val="20"/>
        </w:rPr>
        <w:t>Empfänger (Vermieter) :</w:t>
      </w:r>
    </w:p>
    <w:p>
      <w:r>
        <w:rPr>
          <w:b w:val="0"/>
          <w:sz w:val="20"/>
        </w:rPr>
        <w:t>Name / Firma : _________________________________________________</w:t>
      </w:r>
    </w:p>
    <w:p>
      <w:r>
        <w:rPr>
          <w:b w:val="0"/>
          <w:sz w:val="20"/>
        </w:rPr>
        <w:t>Anschrift : _____________________________________________________</w:t>
      </w:r>
    </w:p>
    <w:p>
      <w:r>
        <w:rPr>
          <w:b w:val="0"/>
          <w:sz w:val="20"/>
        </w:rPr>
        <w:t>Telefonnummer : _________________________________________________</w:t>
      </w:r>
    </w:p>
    <w:p/>
    <w:p>
      <w:r>
        <w:rPr>
          <w:b w:val="0"/>
          <w:sz w:val="20"/>
        </w:rPr>
        <w:t>Sehr geehrte Damen und Herren,</w:t>
      </w:r>
    </w:p>
    <w:p/>
    <w:p>
      <w:r>
        <w:rPr>
          <w:b w:val="0"/>
          <w:sz w:val="20"/>
        </w:rPr>
        <w:t>hiermit beantrage ich als Mieter der oben genannten Wohnung den Einbau einer Dusche. Die baulichen Maßnahmen sollen in der bestehenden Sanitäranlage erfolgen und den Wohnkomfort verbessern.</w:t>
      </w:r>
    </w:p>
    <w:p/>
    <w:p>
      <w:r>
        <w:rPr>
          <w:b w:val="0"/>
          <w:sz w:val="20"/>
        </w:rPr>
        <w:t>Ich versichere, dass alle Arbeiten fachgerecht ausgeführt werden und keine baulichen Veränderungen entstehen, die über den Einbau der Dusche hinausgehen.</w:t>
      </w:r>
    </w:p>
    <w:p/>
    <w:p>
      <w:r>
        <w:rPr>
          <w:b/>
          <w:sz w:val="20"/>
        </w:rPr>
        <w:t>Kostenübernahme und Genehmigung :</w:t>
      </w:r>
    </w:p>
    <w:p>
      <w:r>
        <w:rPr>
          <w:b w:val="0"/>
          <w:sz w:val="20"/>
        </w:rPr>
        <w:t>Ich bitte um schriftliche Zustimmung zum Einbau der Dusche. Die Kosten für die Installation übernehme ich selbst und verpflichte mich, gegebenenfalls entstehende Schäden bei Auszug zu beseitigen oder den ursprünglichen Zustand wiederherzustellen.</w:t>
      </w:r>
    </w:p>
    <w:p/>
    <w:p>
      <w:r>
        <w:rPr>
          <w:b/>
          <w:sz w:val="20"/>
        </w:rPr>
        <w:t>Ausführung der Arbeiten :</w:t>
      </w:r>
    </w:p>
    <w:p>
      <w:r>
        <w:rPr>
          <w:b w:val="0"/>
          <w:sz w:val="20"/>
        </w:rPr>
        <w:t>Die Arbeiten sollen nach schriftlicher Zustimmung durch den Vermieter in Absprache mit diesem durchgeführt werden. Ich bitte um Mitteilung eines Termins für eine gemeinsame Begehung zur Abstimmung der Maßnahmen.</w:t>
      </w:r>
    </w:p>
    <w:p/>
    <w:p>
      <w:r>
        <w:rPr>
          <w:b/>
          <w:sz w:val="20"/>
        </w:rPr>
        <w:t>Haftung und Rückbau :</w:t>
      </w:r>
    </w:p>
    <w:p>
      <w:r>
        <w:rPr>
          <w:b w:val="0"/>
          <w:sz w:val="20"/>
        </w:rPr>
        <w:t>Für eventuelle Schäden an der Wohnung oder den gemeinschaftlichen Anlagen, die durch den Einbau entstehen, übernehme ich die volle Haftung. Bei Beendigung des Mietverhältnisses verpflichte ich mich, die Dusche zu entfernen und den ursprünglichen Zustand wiederherzustellen, sofern der Vermieter dies verlangt.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Mieter</w:t>
            </w:r>
          </w:p>
        </w:tc>
        <w:tc>
          <w:tcPr>
            <w:tcW w:type="dxa" w:w="4986"/>
            <w:tcBorders>
              <w:top w:val="nil"/>
              <w:left w:val="nil"/>
              <w:bottom w:val="nil"/>
              <w:right w:val="nil"/>
              <w:insideH w:val="nil"/>
              <w:insideV w:val="nil"/>
            </w:tcBorders>
          </w:tcPr>
          <w:p>
            <w:pPr>
              <w:jc w:val="center"/>
            </w:pPr>
            <w:r>
              <w:t>Unterschrift Vermieter</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https://musterklar.com/antrag-auf-einbau-einer-dusche-beim-vermieter/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antrag-auf-einbau-einer-dusche-beim-vermie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