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MIETMINDERUNG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(Vermieter / Hausverwaltung):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Wohnungsnummer / Lage : ____________________________________________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beantrage ich eine Mietminderung wegen folgender Mängel in der Mietwohnung:</w:t>
      </w:r>
    </w:p>
    <w:p/>
    <w:p>
      <w:r>
        <w:rPr>
          <w:b/>
          <w:sz w:val="20"/>
        </w:rPr>
        <w:t>Beschreibung der Mängel: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Diese Mängel beeinträchtigen die Gebrauchstauglichkeit der Mietsache erheblich. Ich fordere Sie auf, die Mängel unverzüglich zu beseitigen.</w:t>
      </w:r>
    </w:p>
    <w:p/>
    <w:p>
      <w:r>
        <w:rPr>
          <w:b w:val="0"/>
          <w:sz w:val="20"/>
        </w:rPr>
        <w:t>Ich setze hiermit eine angemessene Frist zur Mängelbeseitigung von 14 Tagen ab Zugang dieses Schreibens.</w:t>
      </w:r>
    </w:p>
    <w:p/>
    <w:p>
      <w:r>
        <w:rPr>
          <w:b w:val="0"/>
          <w:sz w:val="20"/>
        </w:rPr>
        <w:t>Bis zur Beseitigung der Mängel mindere ich die Miete gemäß §§ 536, 536a BGB um ______________ Prozent.</w:t>
      </w:r>
    </w:p>
    <w:p/>
    <w:p>
      <w:r>
        <w:rPr>
          <w:b w:val="0"/>
          <w:sz w:val="20"/>
        </w:rPr>
        <w:t>Bitte bestätigen Sie mir schriftlich den Eingang dieses Schreibens und teilen Sie mir mit, welche Maßnahmen Sie zur Mängelbeseitigung ergreifen.</w:t>
      </w:r>
    </w:p>
    <w:p/>
    <w:p/>
    <w:p>
      <w:pPr>
        <w:jc w:val="center"/>
      </w:pPr>
      <w:r>
        <w:rPr>
          <w:b w:val="0"/>
          <w:sz w:val="20"/>
        </w:rPr>
        <w:t>__________________________         __________________________</w:t>
      </w:r>
    </w:p>
    <w:p>
      <w:pPr>
        <w:jc w:val="center"/>
      </w:pPr>
      <w:r>
        <w:rPr>
          <w:b w:val="0"/>
          <w:sz w:val="20"/>
        </w:rPr>
        <w:t>Ort                                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https://musterklar.com/antrag-auf-mietminderung/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ntrag-auf-mietminder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