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WEITERBILDUNG BEIM ARBEITGEBER</w:t>
      </w:r>
    </w:p>
    <w:p/>
    <w:p>
      <w:r>
        <w:rPr>
          <w:b/>
          <w:sz w:val="20"/>
        </w:rPr>
        <w:t>Antragsteller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</w:t>
      </w:r>
    </w:p>
    <w:p>
      <w:r>
        <w:rPr>
          <w:b w:val="0"/>
          <w:sz w:val="20"/>
        </w:rPr>
        <w:t>Position : 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>
      <w:r>
        <w:rPr>
          <w:b/>
          <w:sz w:val="20"/>
        </w:rPr>
        <w:t>Weiterbildungsmaßnahme :</w:t>
      </w:r>
    </w:p>
    <w:p>
      <w:r>
        <w:rPr>
          <w:b w:val="0"/>
          <w:sz w:val="20"/>
        </w:rPr>
        <w:t>Bezeichnung der Weiterbildung : _____________________________________</w:t>
      </w:r>
    </w:p>
    <w:p>
      <w:r>
        <w:rPr>
          <w:b w:val="0"/>
          <w:sz w:val="20"/>
        </w:rPr>
        <w:t>Anbieter / Einrichtung : _____________________________________________</w:t>
      </w:r>
    </w:p>
    <w:p>
      <w:r>
        <w:rPr>
          <w:b w:val="0"/>
          <w:sz w:val="20"/>
        </w:rPr>
        <w:t>Dauer / Zeitraum : _________________________________________________</w:t>
      </w:r>
    </w:p>
    <w:p>
      <w:r>
        <w:rPr>
          <w:b w:val="0"/>
          <w:sz w:val="20"/>
        </w:rPr>
        <w:t>Ort der Weiterbildung : ____________________________________________</w:t>
      </w:r>
    </w:p>
    <w:p/>
    <w:p>
      <w:r>
        <w:rPr>
          <w:b/>
          <w:sz w:val="20"/>
        </w:rPr>
        <w:t>Begründung des Weiterbildungsantrags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Kosten und Finanzierung :</w:t>
      </w:r>
    </w:p>
    <w:p>
      <w:r>
        <w:rPr>
          <w:b w:val="0"/>
          <w:sz w:val="20"/>
        </w:rPr>
        <w:t>Gesamtkosten (Gebühren, Fahrt, Übernachtung, etc.) : __________________</w:t>
      </w:r>
    </w:p>
    <w:p>
      <w:r>
        <w:rPr>
          <w:b w:val="0"/>
          <w:sz w:val="20"/>
        </w:rPr>
        <w:t>Wird eine Kostenübernahme durch Dritte angestrebt? (z.B. Bildungsförderung) : ______________</w:t>
      </w:r>
    </w:p>
    <w:p/>
    <w:p>
      <w:r>
        <w:rPr>
          <w:b/>
          <w:sz w:val="20"/>
        </w:rPr>
        <w:t>Verpflichtungserklärung :</w:t>
      </w:r>
    </w:p>
    <w:p>
      <w:r>
        <w:rPr>
          <w:b w:val="0"/>
          <w:sz w:val="20"/>
        </w:rPr>
        <w:t>Ich verpflichte mich, die Weiterbildung im angegebenen Umfang durchzuführen und die erworbenen Kenntnisse im Unternehmen anzuwenden. Eine vorzeitige Beendigung der Weiterbildung werde ich unverzüglich melden.</w:t>
      </w:r>
    </w:p>
    <w:p/>
    <w:p>
      <w:r>
        <w:rPr>
          <w:b/>
          <w:sz w:val="20"/>
        </w:rPr>
        <w:t>Entscheidung des Arbeitgebers :</w:t>
      </w:r>
    </w:p>
    <w:p>
      <w:r>
        <w:rPr>
          <w:b w:val="0"/>
          <w:sz w:val="20"/>
        </w:rPr>
        <w:t>Genehmigt : _______________________________________________________</w:t>
      </w:r>
    </w:p>
    <w:p>
      <w:r>
        <w:rPr>
          <w:b w:val="0"/>
          <w:sz w:val="20"/>
        </w:rPr>
        <w:t>Nicht genehmigt : __________________________________________________</w:t>
      </w:r>
    </w:p>
    <w:p>
      <w:r>
        <w:rPr>
          <w:b w:val="0"/>
          <w:sz w:val="20"/>
        </w:rPr>
        <w:t>Begründung bei Ablehnung : 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https://musterklar.com/antrag-auf-weiterbildung-beim-arbeitgeber-muster/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ntrag-auf-weiterbildung-beim-arbeitgeber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