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ANTRAG ZURÜCKZIEHEN (MUSTER)</w:t>
      </w:r>
    </w:p>
    <w:p/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/ Firma : 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Rücknahme meines Antrags / Widerruf meines Antrags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ziehe ich meinen am _________________________ gestellten Antrag mit dem Aktenzeichen / Vorgangsnummer _________________________ zurück.</w:t>
      </w:r>
    </w:p>
    <w:p/>
    <w:p>
      <w:r>
        <w:rPr>
          <w:b w:val="0"/>
          <w:sz w:val="20"/>
        </w:rPr>
        <w:t>Bitte bestätigen Sie mir schriftlich den Eingang und die Berücksichtigung der Rücknahme.</w:t>
      </w:r>
    </w:p>
    <w:p/>
    <w:p>
      <w:r>
        <w:rPr>
          <w:b w:val="0"/>
          <w:sz w:val="20"/>
        </w:rPr>
        <w:t>Ich bitte um Verständnis und danke Ihnen für Ihre Mühe.</w:t>
      </w:r>
    </w:p>
    <w:p/>
    <w:p/>
    <w:p>
      <w:r>
        <w:rPr>
          <w:b w:val="0"/>
          <w:sz w:val="20"/>
        </w:rPr>
        <w:t>Mit freundlichen Grüßen</w:t>
      </w:r>
    </w:p>
    <w:p/>
    <w:p/>
    <w:p/>
    <w:p>
      <w:pPr>
        <w:jc w:val="center"/>
      </w:pPr>
      <w:r>
        <w:rPr>
          <w:b w:val="0"/>
          <w:sz w:val="20"/>
        </w:rPr>
        <w:t>_______________________________</w:t>
      </w:r>
    </w:p>
    <w:p>
      <w:pPr>
        <w:jc w:val="center"/>
      </w:pPr>
      <w:r>
        <w:rPr>
          <w:b w:val="0"/>
          <w:sz w:val="20"/>
        </w:rPr>
        <w:t>Unterschrift Antragsteller/in</w:t>
      </w:r>
    </w:p>
    <w:p/>
    <w:p/>
    <w:p>
      <w:r>
        <w:rPr>
          <w:b w:val="0"/>
          <w:sz w:val="20"/>
        </w:rPr>
        <w:t>Ort : ___________________________          Datum : 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https://musterklar.com/antrag-zuruckziehen-muster/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antrag-zuruckziehen-must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