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PROTOKOLL DER ASA-SITZUNG</w:t>
      </w:r>
    </w:p>
    <w:p/>
    <w:p>
      <w:r>
        <w:rPr>
          <w:b/>
          <w:sz w:val="20"/>
        </w:rPr>
        <w:t>Eröffnung der Sitzung :</w:t>
      </w:r>
    </w:p>
    <w:p>
      <w:r>
        <w:rPr>
          <w:b w:val="0"/>
          <w:sz w:val="20"/>
        </w:rPr>
        <w:t>Die Sitzung wurde ordnungsgemäß eröffnet. Folgende Tagesordnungspunkte wurden behandelt.</w:t>
      </w:r>
    </w:p>
    <w:p/>
    <w:p>
      <w:r>
        <w:rPr>
          <w:b/>
          <w:sz w:val="20"/>
        </w:rPr>
        <w:t>Teilnehmer :</w:t>
      </w:r>
    </w:p>
    <w:p>
      <w:r>
        <w:rPr>
          <w:b w:val="0"/>
          <w:sz w:val="20"/>
        </w:rPr>
        <w:t>Name und Funktion der Teilnehmer : ________________________________________</w:t>
      </w:r>
    </w:p>
    <w:p>
      <w:r>
        <w:rPr>
          <w:b w:val="0"/>
          <w:sz w:val="20"/>
        </w:rPr>
        <w:t>Abwesende mit Entschuldigung : ____________________________________________</w:t>
      </w:r>
    </w:p>
    <w:p/>
    <w:p>
      <w:r>
        <w:rPr>
          <w:b/>
          <w:sz w:val="20"/>
        </w:rPr>
        <w:t>Tagesordnung 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</w:t>
      </w:r>
    </w:p>
    <w:p/>
    <w:p>
      <w:r>
        <w:rPr>
          <w:b/>
          <w:sz w:val="20"/>
        </w:rPr>
        <w:t>Besprochene Punkte und Ergebnisse 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 xml:space="preserve">   Ergebnis : 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 xml:space="preserve">   Ergebnis : 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>
      <w:r>
        <w:rPr>
          <w:b w:val="0"/>
          <w:sz w:val="20"/>
        </w:rPr>
        <w:t xml:space="preserve">   Ergebnis : _______________________________________________________</w:t>
      </w:r>
    </w:p>
    <w:p/>
    <w:p>
      <w:r>
        <w:rPr>
          <w:b/>
          <w:sz w:val="20"/>
        </w:rPr>
        <w:t>Beschlüsse :</w:t>
      </w:r>
    </w:p>
    <w:p>
      <w:r>
        <w:rPr>
          <w:b w:val="0"/>
          <w:sz w:val="20"/>
        </w:rPr>
        <w:t>Es wurden folgende Beschlüsse gefasst 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/>
    <w:p>
      <w:r>
        <w:rPr>
          <w:b/>
          <w:sz w:val="20"/>
        </w:rPr>
        <w:t>Sonstige Anmerkungen / weitere Punkte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Beendigung der Sitzung :</w:t>
      </w:r>
    </w:p>
    <w:p>
      <w:r>
        <w:rPr>
          <w:b w:val="0"/>
          <w:sz w:val="20"/>
        </w:rPr>
        <w:t>Die Sitzung wurde um __________________ Uhr geschlossen.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VORSITZENDER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PROTOKOLLFÜHRER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https://musterklar.com/asa-sitzung-protokoll-vorlage/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asa-sitzung-protokoll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