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AUFSTELLUNG DER EIGENLEISTUNG</w:t>
      </w:r>
    </w:p>
    <w:p/>
    <w:p>
      <w:r>
        <w:rPr>
          <w:b w:val="0"/>
          <w:sz w:val="20"/>
        </w:rPr>
        <w:t>Diese Aufstellung dokumentiert die im Rahmen des Bauvorhabens erbrachten Eigenleistungen. Die aufgeführten Leistungen wurden nach bestem Wissen und Gewissen erbracht und sind Bestandteil der Bauabrechnung.</w:t>
      </w:r>
    </w:p>
    <w:p/>
    <w:p/>
    <w:p>
      <w:r>
        <w:rPr>
          <w:b/>
          <w:sz w:val="20"/>
        </w:rPr>
        <w:t>Angaben zum Auftraggeber: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Bauvorhaben: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Beschreibung der Maßnahme : _________________________________________</w:t>
      </w:r>
    </w:p>
    <w:p/>
    <w:p>
      <w:r>
        <w:rPr>
          <w:b/>
          <w:sz w:val="20"/>
        </w:rPr>
        <w:t>Aufstellung der Eigenleistungen: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Leistungsbeschreibung</w:t>
            </w:r>
          </w:p>
        </w:tc>
        <w:tc>
          <w:tcPr>
            <w:tcW w:type="dxa" w:w="2493"/>
          </w:tcPr>
          <w:p>
            <w:r>
              <w:t>Menge / Umfang</w:t>
            </w:r>
          </w:p>
        </w:tc>
        <w:tc>
          <w:tcPr>
            <w:tcW w:type="dxa" w:w="2493"/>
          </w:tcPr>
          <w:p>
            <w:r>
              <w:t>Zeitraum / Datum</w:t>
            </w:r>
          </w:p>
        </w:tc>
        <w:tc>
          <w:tcPr>
            <w:tcW w:type="dxa" w:w="2493"/>
          </w:tcPr>
          <w:p>
            <w:r>
              <w:t>Bemerkungen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0"/>
        </w:rPr>
        <w:t>Erklärung des Auftraggebers:</w:t>
      </w:r>
    </w:p>
    <w:p>
      <w:r>
        <w:rPr>
          <w:b w:val="0"/>
          <w:sz w:val="20"/>
        </w:rPr>
        <w:t>Ich bestätige hiermit, dass die oben aufgeführten Eigenleistungen ordnungsgemäß erbracht wurden und nachweislich zum Bauvorhaben beigetragen haben.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BAUHERR / BEAUFTRAGTER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https://musterklar.com/aufstellung-eigenleistung-beispiel/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ufstellung-eigenleistung-beispiel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