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AUSBILDUNGSBESCHEINIGUNG</w:t>
      </w:r>
    </w:p>
    <w:p/>
    <w:p>
      <w:r>
        <w:rPr>
          <w:b w:val="0"/>
          <w:sz w:val="20"/>
        </w:rPr>
        <w:t>Hiermit wird bescheinigt, dass der/die Auszubildende im folgenden Zeitraum erfolgreich an der Ausbildung teilgenommen hat.</w:t>
      </w:r>
    </w:p>
    <w:p/>
    <w:p>
      <w:r>
        <w:rPr>
          <w:b/>
          <w:sz w:val="20"/>
        </w:rPr>
        <w:t>Angaben zum Auszubildenden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Ausbildungsberuf : _________________________________________________</w:t>
      </w:r>
    </w:p>
    <w:p/>
    <w:p>
      <w:r>
        <w:rPr>
          <w:b/>
          <w:sz w:val="20"/>
        </w:rPr>
        <w:t>Angaben zum Ausbildungsbetrieb :</w:t>
      </w:r>
    </w:p>
    <w:p>
      <w:r>
        <w:rPr>
          <w:b w:val="0"/>
          <w:sz w:val="20"/>
        </w:rPr>
        <w:t>Name des Unternehmens : 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Ausbilder/in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Ausbildungszeitraum :</w:t>
      </w:r>
    </w:p>
    <w:p>
      <w:r>
        <w:rPr>
          <w:b w:val="0"/>
          <w:sz w:val="20"/>
        </w:rPr>
        <w:t>Beginn der Ausbildung : ______________________________________________</w:t>
      </w:r>
    </w:p>
    <w:p>
      <w:r>
        <w:rPr>
          <w:b w:val="0"/>
          <w:sz w:val="20"/>
        </w:rPr>
        <w:t>Ende der Ausbildung : ________________________________________________</w:t>
      </w:r>
    </w:p>
    <w:p/>
    <w:p>
      <w:r>
        <w:rPr>
          <w:b/>
          <w:sz w:val="20"/>
        </w:rPr>
        <w:t>Beschreibung der Ausbildungsinhalte :</w:t>
      </w:r>
    </w:p>
    <w:p>
      <w:r>
        <w:rPr>
          <w:b w:val="0"/>
          <w:sz w:val="20"/>
        </w:rPr>
        <w:t>Die Ausbildung umfasste die Vermittlung folgender Kenntnisse und Fähigkeiten: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Diese Bescheinigung dient als Nachweis über die Teilnahme an der Ausbildung und kann für Bewerbungs- und Nachweiszwecke verwendet werden.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AUSZUBILDENDER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https://musterklar.com/ausbildungsbescheinigung/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usbildungsbescheinigun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