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AUSSERORDENTLICHE KÜNDIGUNGSMITTEILUNG</w:t>
      </w:r>
    </w:p>
    <w:p/>
    <w:p>
      <w:r>
        <w:rPr>
          <w:b w:val="0"/>
          <w:sz w:val="20"/>
        </w:rPr>
        <w:t>Mobilfunkanbieter : ________________________________________________</w:t>
      </w:r>
    </w:p>
    <w:p>
      <w:r>
        <w:rPr>
          <w:b w:val="0"/>
          <w:sz w:val="20"/>
        </w:rPr>
        <w:t>Kundenservice / Kündigungsadresse : ________________________________</w:t>
      </w:r>
    </w:p>
    <w:p/>
    <w:p>
      <w:r>
        <w:rPr>
          <w:b/>
          <w:sz w:val="20"/>
        </w:rPr>
        <w:t>Kundendaten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Vertragsnummer : 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Mobilfunkvertrag mit der oben genannten Vertragsnummer außerordentlich und fristlos.</w:t>
      </w:r>
    </w:p>
    <w:p/>
    <w:p>
      <w:r>
        <w:rPr>
          <w:b/>
          <w:sz w:val="20"/>
        </w:rPr>
        <w:t>Begründung der außerordentlichen Kündigung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Ich bitte um eine schriftliche Bestätigung der Kündigung sowie um die Angabe des Beendigungszeitpunktes.</w:t>
      </w:r>
    </w:p>
    <w:p/>
    <w:p>
      <w:r>
        <w:rPr>
          <w:b w:val="0"/>
          <w:sz w:val="20"/>
        </w:rPr>
        <w:t>Sofern erforderlich, werde ich Ihnen die SIM-Karte und ggf. zur Verfügung gestellte Geräte gemäß Ihren Vorgaben zurücksenden.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https://musterklar.com/aussserordentliche-kundigung-mobilfunkvertrag-vorlage/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ussserordentliche-kundigung-mobilfunkvertra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