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AUSTRITTERKLÄRUNG FEUERWEHR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Feuerwehrmitglieds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Dienstgrad/Funktion : ______________________________________________</w:t>
      </w:r>
    </w:p>
    <w:p>
      <w:r>
        <w:rPr>
          <w:b w:val="0"/>
          <w:sz w:val="20"/>
        </w:rPr>
        <w:t>Personalnummer (falls vorhanden) : 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Hiermit erkläre ich meinen Austritt aus der Freiwilligen Feuerwehr.</w:t>
      </w:r>
    </w:p>
    <w:p/>
    <w:p>
      <w:r>
        <w:rPr>
          <w:b w:val="0"/>
          <w:sz w:val="20"/>
        </w:rPr>
        <w:t>§ 1 – Austrittserklärung</w:t>
      </w:r>
    </w:p>
    <w:p>
      <w:r>
        <w:rPr>
          <w:b w:val="0"/>
          <w:sz w:val="20"/>
        </w:rPr>
        <w:t>Ich trete mit sofortiger Wirkung aus der Freiwilligen Feuerwehr aus und beende alle damit verbundenen Pflichten.</w:t>
      </w:r>
    </w:p>
    <w:p/>
    <w:p>
      <w:r>
        <w:rPr>
          <w:b w:val="0"/>
          <w:sz w:val="20"/>
        </w:rPr>
        <w:t>§ 2 – Rückgabe von Ausrüstung und Materialien</w:t>
      </w:r>
    </w:p>
    <w:p>
      <w:r>
        <w:rPr>
          <w:b w:val="0"/>
          <w:sz w:val="20"/>
        </w:rPr>
        <w:t>Ich verpflichte mich, alle mir überlassenen Ausrüstungsgegenstände, Bekleidung und sonstige Materialien unverzüglich an die Feuerwehr zurückzugeben.</w:t>
      </w:r>
    </w:p>
    <w:p/>
    <w:p>
      <w:r>
        <w:rPr>
          <w:b w:val="0"/>
          <w:sz w:val="20"/>
        </w:rPr>
        <w:t>§ 3 – Datenschutz und Verschwiegenheit</w:t>
      </w:r>
    </w:p>
    <w:p>
      <w:r>
        <w:rPr>
          <w:b w:val="0"/>
          <w:sz w:val="20"/>
        </w:rPr>
        <w:t>Ich verpflichte mich, alle vertraulichen Informationen, die ich während meiner Zugehörigkeit erhalten habe, weiterhin vertraulich zu behandeln.</w:t>
      </w:r>
    </w:p>
    <w:p/>
    <w:p>
      <w:r>
        <w:rPr>
          <w:b w:val="0"/>
          <w:sz w:val="20"/>
        </w:rPr>
        <w:t>§ 4 – Sonstiges</w:t>
      </w:r>
    </w:p>
    <w:p>
      <w:r>
        <w:rPr>
          <w:b w:val="0"/>
          <w:sz w:val="20"/>
        </w:rPr>
        <w:t>Mit dem Austritt enden sämtliche Rechte und Pflichten aus dem Mitgliedsverhältnis zur Freiwilligen Feuerwehr.</w:t>
      </w:r>
    </w:p>
    <w:p/>
    <w:p>
      <w:r>
        <w:rPr>
          <w:b/>
          <w:sz w:val="20"/>
        </w:rPr>
        <w:t>Ich bestätige hiermit, dass ich über meine Austrittserklärung und deren Folgen informiert wurde.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FEUERWEHRMITGLIED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FEUERWEHRVORSTAND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https://musterklar.com/austrittserklarung-feuerwehr/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ustrittserklarung-feuerweh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