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BEGRÜSSUNGSREDE ZUM EIGENEN GEBURTSTAG</w:t>
      </w:r>
    </w:p>
    <w:p/>
    <w:p>
      <w:r>
        <w:rPr>
          <w:b/>
          <w:sz w:val="20"/>
        </w:rPr>
        <w:t>Liebe Gäste,</w:t>
      </w:r>
    </w:p>
    <w:p/>
    <w:p>
      <w:r>
        <w:rPr>
          <w:b w:val="0"/>
          <w:sz w:val="20"/>
        </w:rPr>
        <w:t>ich freue mich sehr, Euch heute hier begrüßen zu dürfen und diesen besonderen Tag mit Euch zu teilen.</w:t>
      </w:r>
    </w:p>
    <w:p/>
    <w:p>
      <w:r>
        <w:rPr>
          <w:b w:val="0"/>
          <w:sz w:val="20"/>
        </w:rPr>
        <w:t>Zunächst möchte ich mich herzlich bei allen bedanken, die gekommen sind, um mit mir meinen Geburtstag zu feiern.</w:t>
      </w:r>
    </w:p>
    <w:p>
      <w:r>
        <w:rPr>
          <w:b w:val="0"/>
          <w:sz w:val="20"/>
        </w:rPr>
        <w:t>Jeder einzelne von Euch macht diesen Tag für mich unvergesslich.</w:t>
      </w:r>
    </w:p>
    <w:p/>
    <w:p>
      <w:r>
        <w:rPr>
          <w:b w:val="0"/>
          <w:sz w:val="20"/>
        </w:rPr>
        <w:t>Ein Geburtstag lädt immer auch zum Nachdenken ein. Ich blicke dankbar auf die vergangenen Jahre zurück,</w:t>
      </w:r>
    </w:p>
    <w:p>
      <w:r>
        <w:rPr>
          <w:b w:val="0"/>
          <w:sz w:val="20"/>
        </w:rPr>
        <w:t>auf viele schöne Momente, Herausforderungen und Erfahrungen, die mich geprägt haben.</w:t>
      </w:r>
    </w:p>
    <w:p/>
    <w:p>
      <w:r>
        <w:rPr>
          <w:b w:val="0"/>
          <w:sz w:val="20"/>
        </w:rPr>
        <w:t>Mit Freude und Zuversicht schaue ich auf das kommende Lebensjahr, in dem ich neue Ziele verfolgen und schöne Augenblicke erleben möchte.</w:t>
      </w:r>
    </w:p>
    <w:p/>
    <w:p>
      <w:r>
        <w:rPr>
          <w:b w:val="0"/>
          <w:sz w:val="20"/>
        </w:rPr>
        <w:t>Mein besonderer Dank gilt meiner Familie und meinen engen Freunden, die mich stets unterstützen und begleiten.</w:t>
      </w:r>
    </w:p>
    <w:p>
      <w:r>
        <w:rPr>
          <w:b w:val="0"/>
          <w:sz w:val="20"/>
        </w:rPr>
        <w:t>Ohne Euch wäre vieles nicht möglich.</w:t>
      </w:r>
    </w:p>
    <w:p/>
    <w:p>
      <w:r>
        <w:rPr>
          <w:b w:val="0"/>
          <w:sz w:val="20"/>
        </w:rPr>
        <w:t>Lasst uns diesen Tag nun gemeinsam feiern, lachen und eine schöne Zeit verbringen.</w:t>
      </w:r>
    </w:p>
    <w:p>
      <w:r>
        <w:rPr>
          <w:b w:val="0"/>
          <w:sz w:val="20"/>
        </w:rPr>
        <w:t>Ich freue mich auf viele anregende Gespräche, gutes Essen und fröhliche Stunden mit Euch.</w:t>
      </w:r>
    </w:p>
    <w:p/>
    <w:p/>
    <w:p>
      <w:r>
        <w:rPr>
          <w:b/>
          <w:sz w:val="20"/>
        </w:rPr>
        <w:t>Danke, dass Ihr heute hier seid und diesen besonderen Moment mit mir teilt.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Geburtstagskind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https://musterklar.com/begrusssungsrede-zum-eigenen-geburtstag-muster/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egrusssungsrede-zum-eigenen-geburtsta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