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ÜBER DIE REHAFÄHIGKEIT</w:t>
      </w:r>
    </w:p>
    <w:p/>
    <w:p>
      <w:r>
        <w:rPr>
          <w:b w:val="0"/>
          <w:sz w:val="20"/>
        </w:rPr>
        <w:t>Hiermit wird bescheinigt, dass Herr/Frau ___________________________________________________</w:t>
      </w:r>
    </w:p>
    <w:p>
      <w:r>
        <w:rPr>
          <w:b w:val="0"/>
          <w:sz w:val="20"/>
        </w:rPr>
        <w:t>geb. am ______________________, wohnhaft in ________________________________________________,</w:t>
      </w:r>
    </w:p>
    <w:p>
      <w:r>
        <w:rPr>
          <w:b w:val="0"/>
          <w:sz w:val="20"/>
        </w:rPr>
        <w:t>aufgrund der vorliegenden medizinischen Befunde die Fähigkeit zur Teilnahme an einer</w:t>
      </w:r>
    </w:p>
    <w:p>
      <w:r>
        <w:rPr>
          <w:b w:val="0"/>
          <w:sz w:val="20"/>
        </w:rPr>
        <w:t>Rehabilitationsmaßnahme besitzt.</w:t>
      </w:r>
    </w:p>
    <w:p/>
    <w:p>
      <w:r>
        <w:rPr>
          <w:b/>
          <w:sz w:val="20"/>
        </w:rPr>
        <w:t>Angaben zur ausstellenden Stelle bzw. zum behandelnden Arzt :</w:t>
      </w:r>
    </w:p>
    <w:p>
      <w:r>
        <w:rPr>
          <w:b w:val="0"/>
          <w:sz w:val="20"/>
        </w:rPr>
        <w:t>Name, Vorname : ____________________________________________________________</w:t>
      </w:r>
    </w:p>
    <w:p>
      <w:r>
        <w:rPr>
          <w:b w:val="0"/>
          <w:sz w:val="20"/>
        </w:rPr>
        <w:t>Fachrichtung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</w:t>
      </w:r>
    </w:p>
    <w:p/>
    <w:p>
      <w:r>
        <w:rPr>
          <w:b/>
          <w:sz w:val="20"/>
        </w:rPr>
        <w:t>Medizinische Diagnosen (ICD-Codes) :</w:t>
      </w:r>
    </w:p>
    <w:p>
      <w:r>
        <w:rPr>
          <w:b w:val="0"/>
          <w:sz w:val="20"/>
        </w:rPr>
        <w:t>1. 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</w:t>
      </w:r>
    </w:p>
    <w:p/>
    <w:p>
      <w:r>
        <w:rPr>
          <w:b/>
          <w:sz w:val="20"/>
        </w:rPr>
        <w:t>Beurteilung der Rehafähigkeit :</w:t>
      </w:r>
    </w:p>
    <w:p>
      <w:r>
        <w:rPr>
          <w:b w:val="0"/>
          <w:sz w:val="20"/>
        </w:rPr>
        <w:t>Aufgrund der aktuellen Gesundheitslage und unter Berücksichtigung der vorliegenden</w:t>
      </w:r>
    </w:p>
    <w:p>
      <w:r>
        <w:rPr>
          <w:b w:val="0"/>
          <w:sz w:val="20"/>
        </w:rPr>
        <w:t>Befunde ist die Rehabilitationsfähigkeit des Patienten als gegeben anzusehen.</w:t>
      </w:r>
    </w:p>
    <w:p>
      <w:r>
        <w:rPr>
          <w:b w:val="0"/>
          <w:sz w:val="20"/>
        </w:rPr>
        <w:t>Es wird empfohlen, die Rehabilitationsmaßnahme zur Wiederherstellung bzw. Verbesserung</w:t>
      </w:r>
    </w:p>
    <w:p>
      <w:r>
        <w:rPr>
          <w:b w:val="0"/>
          <w:sz w:val="20"/>
        </w:rPr>
        <w:t>der physischen und psychischen Leistungsfähigkeit durchzuführen.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- Die Rehabilitationsmaßnahme soll gemäß den aktuellen medizinischen Standards erfolgen.</w:t>
      </w:r>
    </w:p>
    <w:p>
      <w:r>
        <w:rPr>
          <w:b w:val="0"/>
          <w:sz w:val="20"/>
        </w:rPr>
        <w:t>- Etwaige Kontraindikationen oder Einschränkungen sind zu beachten.</w:t>
      </w:r>
    </w:p>
    <w:p/>
    <w:p>
      <w:r>
        <w:rPr>
          <w:b w:val="0"/>
          <w:sz w:val="20"/>
        </w:rPr>
        <w:t>Ort : ______________________________________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Ausstellende Stelle / 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https://musterklar.com/bescheinigung-rehafahigkeit/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escheinigung-rehafahigkeit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