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BESCHWERDEBRIEF AN DIE BANK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 : 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Name der Bank : _____________________________________________________</w:t>
      </w:r>
    </w:p>
    <w:p>
      <w:r>
        <w:rPr>
          <w:b w:val="0"/>
          <w:sz w:val="20"/>
        </w:rPr>
        <w:t>Abteilung (falls bekannt) : ___________________________________________</w:t>
      </w:r>
    </w:p>
    <w:p>
      <w:r>
        <w:rPr>
          <w:b w:val="0"/>
          <w:sz w:val="20"/>
        </w:rPr>
        <w:t>Adresse : ____________________________________________________________</w:t>
      </w:r>
    </w:p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Beschwerde wegen _________________________________________________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möchte ich eine Beschwerde bezüglich des folgenden Sachverhalts einreichen:</w:t>
      </w:r>
    </w:p>
    <w:p/>
    <w:p>
      <w:r>
        <w:rPr>
          <w:b/>
          <w:sz w:val="20"/>
        </w:rPr>
        <w:t>Sachverhalt: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Forderung / Bitte:</w:t>
      </w:r>
    </w:p>
    <w:p>
      <w:r>
        <w:rPr>
          <w:b w:val="0"/>
          <w:sz w:val="20"/>
        </w:rPr>
        <w:t>Ich bitte Sie, den oben beschriebenen Sachverhalt zu prüfen und entsprechend zu klären.</w:t>
      </w:r>
    </w:p>
    <w:p>
      <w:r>
        <w:rPr>
          <w:b w:val="0"/>
          <w:sz w:val="20"/>
        </w:rPr>
        <w:t>Bitte bestätigen Sie mir den Eingang dieses Schreibens schriftlich.</w:t>
      </w:r>
    </w:p>
    <w:p>
      <w:r>
        <w:rPr>
          <w:b w:val="0"/>
          <w:sz w:val="20"/>
        </w:rPr>
        <w:t>Weiterhin erwarte ich eine zeitnahe Rückmeldung zu den getroffenen Maßnahmen.</w:t>
      </w:r>
    </w:p>
    <w:p/>
    <w:p>
      <w:r>
        <w:rPr>
          <w:b/>
          <w:sz w:val="20"/>
        </w:rPr>
        <w:t>Rechtlicher Hinweis:</w:t>
      </w:r>
    </w:p>
    <w:p>
      <w:r>
        <w:rPr>
          <w:b w:val="0"/>
          <w:sz w:val="20"/>
        </w:rPr>
        <w:t>Diese Beschwerde erfolgt unter Hinweis auf § 307 BGB (Unangemessene Benachteiligung) und die geltenden Verbraucherschutzbestimmungen.</w:t>
      </w:r>
    </w:p>
    <w:p/>
    <w:p>
      <w:r>
        <w:rPr>
          <w:b w:val="0"/>
          <w:sz w:val="20"/>
        </w:rPr>
        <w:t>Mit freundlichen Grüßen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: 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Name : 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https://musterklar.com/beschwerde-bank-musterbrief/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beschwerde-bank-musterbrief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