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BESTÄTIGUNG DES RENTENEINTRITTS</w:t>
      </w:r>
    </w:p>
    <w:p/>
    <w:p/>
    <w:p>
      <w:r>
        <w:rPr>
          <w:b w:val="0"/>
          <w:sz w:val="20"/>
        </w:rPr>
        <w:t>Hiermit bestätigt der Arbeitgeber nachfolgende Angaben zum Renteneintritt des Mitarbeiters.</w:t>
      </w:r>
    </w:p>
    <w:p/>
    <w:p/>
    <w:p>
      <w:r>
        <w:rPr>
          <w:b/>
          <w:sz w:val="20"/>
        </w:rPr>
        <w:t>Angaben des Arbeitgebers:</w:t>
      </w:r>
    </w:p>
    <w:p>
      <w:r>
        <w:rPr>
          <w:b w:val="0"/>
          <w:sz w:val="20"/>
        </w:rPr>
        <w:t>Firmenname : ________________________________________________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Vertreten durch : ___________________________________________</w:t>
      </w:r>
    </w:p>
    <w:p>
      <w:r>
        <w:rPr>
          <w:b w:val="0"/>
          <w:sz w:val="20"/>
        </w:rPr>
        <w:t>Telefonnummer : _____________________________________________</w:t>
      </w:r>
    </w:p>
    <w:p/>
    <w:p>
      <w:r>
        <w:rPr>
          <w:b/>
          <w:sz w:val="20"/>
        </w:rPr>
        <w:t>Angaben zum Arbeitnehmer:</w:t>
      </w:r>
    </w:p>
    <w:p>
      <w:r>
        <w:rPr>
          <w:b w:val="0"/>
          <w:sz w:val="20"/>
        </w:rPr>
        <w:t>Vor- und Nachname : _________________________________________</w:t>
      </w:r>
    </w:p>
    <w:p>
      <w:r>
        <w:rPr>
          <w:b w:val="0"/>
          <w:sz w:val="20"/>
        </w:rPr>
        <w:t>Geburtsdatum : _____________________________________________</w:t>
      </w:r>
    </w:p>
    <w:p>
      <w:r>
        <w:rPr>
          <w:b w:val="0"/>
          <w:sz w:val="20"/>
        </w:rPr>
        <w:t>Personalnummer : 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/>
    <w:p>
      <w:r>
        <w:rPr>
          <w:b/>
          <w:sz w:val="20"/>
        </w:rPr>
        <w:t>Bestätigung des Renteneintritts:</w:t>
      </w:r>
    </w:p>
    <w:p>
      <w:r>
        <w:rPr>
          <w:b w:val="0"/>
          <w:sz w:val="20"/>
        </w:rPr>
        <w:t>Der genannte Arbeitnehmer hat sein Arbeitsverhältnis zum Renteneintritt beendet.</w:t>
      </w:r>
    </w:p>
    <w:p>
      <w:r>
        <w:rPr>
          <w:b w:val="0"/>
          <w:sz w:val="20"/>
        </w:rPr>
        <w:t>Der Renteneintritt erfolgte gemäß den gesetzlichen Bestimmungen der Bundesrepublik Deutschland.</w:t>
      </w:r>
    </w:p>
    <w:p>
      <w:r>
        <w:rPr>
          <w:b w:val="0"/>
          <w:sz w:val="20"/>
        </w:rPr>
        <w:t>Das Datum des Renteneintritts ist im Rahmen dieser Bestätigung nicht angegeben.</w:t>
      </w:r>
    </w:p>
    <w:p>
      <w:r>
        <w:rPr>
          <w:b w:val="0"/>
          <w:sz w:val="20"/>
        </w:rPr>
        <w:t>Der Arbeitgeber bestätigt, dass alle vertraglichen und gesetzlichen Pflichten im Zusammenhang mit dem Renteneintritt erfüllt wurden.</w:t>
      </w:r>
    </w:p>
    <w:p/>
    <w:p>
      <w:r>
        <w:rPr>
          <w:b/>
          <w:sz w:val="20"/>
        </w:rPr>
        <w:t>Rechtliche Hinweise:</w:t>
      </w:r>
    </w:p>
    <w:p>
      <w:r>
        <w:rPr>
          <w:b w:val="0"/>
          <w:sz w:val="20"/>
        </w:rPr>
        <w:t>Diese Bestätigung dient ausschließlich als Nachweis über den Renteneintritt und ersetzt keine Rentenbescheide oder anderweitige amtliche Dokumente.</w:t>
      </w:r>
    </w:p>
    <w:p>
      <w:r>
        <w:rPr>
          <w:b w:val="0"/>
          <w:sz w:val="20"/>
        </w:rPr>
        <w:t>Für weitergehende Ansprüche und Nachweise sind die zuständigen Rentenversicherungsträger zuständig.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https://musterklar.com/bestatigung-renteneintritt-arbeitgeber-muster/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bestatigung-renteneintritt-arbeitgeber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