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BMW GAP VERSICHERUNG</w:t>
      </w:r>
    </w:p>
    <w:p/>
    <w:p>
      <w:r>
        <w:rPr>
          <w:b/>
          <w:sz w:val="20"/>
        </w:rPr>
        <w:t>An die BMW Bank GmbH</w:t>
      </w:r>
    </w:p>
    <w:p>
      <w:r>
        <w:rPr>
          <w:b w:val="0"/>
          <w:sz w:val="20"/>
        </w:rPr>
        <w:t>Kundenservice GAP-Versicherung</w:t>
      </w:r>
    </w:p>
    <w:p>
      <w:r>
        <w:rPr>
          <w:b w:val="0"/>
          <w:sz w:val="20"/>
        </w:rPr>
        <w:t>E-Mail: kundenservice@bmwbank.de</w:t>
      </w:r>
    </w:p>
    <w:p>
      <w:r>
        <w:rPr>
          <w:b w:val="0"/>
          <w:sz w:val="20"/>
        </w:rPr>
        <w:t>Fax: 0800 1234567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Straße, Hausnummer : _______________________________________________</w:t>
      </w:r>
    </w:p>
    <w:p>
      <w:r>
        <w:rPr>
          <w:b w:val="0"/>
          <w:sz w:val="20"/>
        </w:rPr>
        <w:t>PLZ, Ort : ________________________________________________________</w:t>
      </w:r>
    </w:p>
    <w:p>
      <w:r>
        <w:rPr>
          <w:b w:val="0"/>
          <w:sz w:val="20"/>
        </w:rPr>
        <w:t>Kundennummer : ____________________________________________________</w:t>
      </w:r>
    </w:p>
    <w:p/>
    <w:p>
      <w:r>
        <w:rPr>
          <w:b/>
          <w:sz w:val="20"/>
        </w:rPr>
        <w:t>Betreff: Kündigung meiner GAP-Versicherung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kündige ich meine bei Ihnen bestehende GAP-Versicherung mit der oben genannten Kundennummer fristgerecht und ordentlich zum nächstmöglichen Zeitpunkt.</w:t>
      </w:r>
    </w:p>
    <w:p>
      <w:r>
        <w:rPr>
          <w:b w:val="0"/>
          <w:sz w:val="20"/>
        </w:rPr>
        <w:t>Bitte bestätigen Sie mir den Erhalt dieser Kündigung sowie das Datum der Vertragsbeendigung schriftlich.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Unterschrift des Versicherungsnehmers</w:t>
      </w:r>
    </w:p>
    <w:p/>
    <w:p/>
    <w:p>
      <w:r>
        <w:rPr>
          <w:b w:val="0"/>
          <w:sz w:val="20"/>
        </w:rPr>
        <w:t>Ort : ______________________    Datum : 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BMW Bank GmbH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Empfangsbestätigung 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https://musterklar.com/bmw-gap-versicherung-kundigen-vorlage/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bmw-gap-versicherung-kundigen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