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DELEGATIONSVERINBARUNG</w:t>
      </w:r>
    </w:p>
    <w:p/>
    <w:p>
      <w:r>
        <w:rPr>
          <w:b/>
          <w:sz w:val="20"/>
        </w:rPr>
        <w:t>Zwischen dem Auftraggeber und dem Beauftragten wird folgende Delegationsvereinbarung geschlossen:</w:t>
      </w:r>
    </w:p>
    <w:p/>
    <w:p>
      <w:r>
        <w:rPr>
          <w:b/>
          <w:sz w:val="20"/>
        </w:rPr>
        <w:t>Auftraggeber:</w:t>
      </w:r>
    </w:p>
    <w:p>
      <w:r>
        <w:rPr>
          <w:b w:val="0"/>
          <w:sz w:val="20"/>
        </w:rPr>
        <w:t>Name / Firma : _________________________________________________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>
      <w:r>
        <w:rPr>
          <w:b w:val="0"/>
          <w:sz w:val="20"/>
        </w:rPr>
        <w:t>Vertreten durch : _______________________________________________</w:t>
      </w:r>
    </w:p>
    <w:p/>
    <w:p>
      <w:r>
        <w:rPr>
          <w:b/>
          <w:sz w:val="20"/>
        </w:rPr>
        <w:t>Beauftragter:</w:t>
      </w:r>
    </w:p>
    <w:p>
      <w:r>
        <w:rPr>
          <w:b w:val="0"/>
          <w:sz w:val="20"/>
        </w:rPr>
        <w:t>Name : _________________________________________________________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>
      <w:r>
        <w:rPr>
          <w:b w:val="0"/>
          <w:sz w:val="20"/>
        </w:rPr>
        <w:t>Geburtsdatum : _________________________________________________</w:t>
      </w:r>
    </w:p>
    <w:p/>
    <w:p>
      <w:r>
        <w:rPr>
          <w:b/>
          <w:sz w:val="20"/>
        </w:rPr>
        <w:t>§ 1 – Gegenstand der Delegation</w:t>
      </w:r>
    </w:p>
    <w:p>
      <w:r>
        <w:rPr>
          <w:b w:val="0"/>
          <w:sz w:val="20"/>
        </w:rPr>
        <w:t>Der Auftraggeber überträgt dem Beauftragten die Durchführung folgender Aufgaben und Tätigkeiten:</w:t>
      </w:r>
    </w:p>
    <w:p>
      <w:r>
        <w:rPr>
          <w:b w:val="0"/>
          <w:sz w:val="20"/>
        </w:rPr>
        <w:t>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</w:t>
      </w:r>
    </w:p>
    <w:p>
      <w:r>
        <w:rPr>
          <w:b w:val="0"/>
          <w:sz w:val="20"/>
        </w:rPr>
        <w:t>Die Delegation erfolgt im Rahmen der entsprechenden gesetzlichen und vertraglichen Vorgaben.</w:t>
      </w:r>
    </w:p>
    <w:p/>
    <w:p>
      <w:r>
        <w:rPr>
          <w:b/>
          <w:sz w:val="20"/>
        </w:rPr>
        <w:t>§ 2 – Pflichten des Beauftragten</w:t>
      </w:r>
    </w:p>
    <w:p>
      <w:r>
        <w:rPr>
          <w:b w:val="0"/>
          <w:sz w:val="20"/>
        </w:rPr>
        <w:t>Der Beauftragte verpflichtet sich, die übertragenen Aufgaben sorgfältig, gewissenhaft und nach bestem Wissen auszuführen.</w:t>
      </w:r>
    </w:p>
    <w:p>
      <w:r>
        <w:rPr>
          <w:b w:val="0"/>
          <w:sz w:val="20"/>
        </w:rPr>
        <w:t>Er hat den Auftraggeber unverzüglich über wesentliche Sachverhalte und Probleme zu informieren.</w:t>
      </w:r>
    </w:p>
    <w:p/>
    <w:p>
      <w:r>
        <w:rPr>
          <w:b/>
          <w:sz w:val="20"/>
        </w:rPr>
        <w:t>§ 3 – Weisungsbefugnis</w:t>
      </w:r>
    </w:p>
    <w:p>
      <w:r>
        <w:rPr>
          <w:b w:val="0"/>
          <w:sz w:val="20"/>
        </w:rPr>
        <w:t>Der Auftraggeber behält sich das Recht vor, dem Beauftragten Weisungen zur Ausführung der übertragenen Aufgaben zu erteilen.</w:t>
      </w:r>
    </w:p>
    <w:p>
      <w:r>
        <w:rPr>
          <w:b w:val="0"/>
          <w:sz w:val="20"/>
        </w:rPr>
        <w:t>Der Beauftragte hat diese Weisungen umzusetzen, sofern sie rechtmäßig und zumutbar sind.</w:t>
      </w:r>
    </w:p>
    <w:p/>
    <w:p>
      <w:r>
        <w:rPr>
          <w:b/>
          <w:sz w:val="20"/>
        </w:rPr>
        <w:t>§ 4 – Haftung</w:t>
      </w:r>
    </w:p>
    <w:p>
      <w:r>
        <w:rPr>
          <w:b w:val="0"/>
          <w:sz w:val="20"/>
        </w:rPr>
        <w:t>Der Beauftragte haftet für Schäden, die durch vorsätzliches oder grob fahrlässiges Verhalten bei der Ausführung der übertragenen Aufgaben entstehen.</w:t>
      </w:r>
    </w:p>
    <w:p>
      <w:r>
        <w:rPr>
          <w:b w:val="0"/>
          <w:sz w:val="20"/>
        </w:rPr>
        <w:t>Eine weitergehende Haftung ist ausgeschlossen, soweit nicht zwingende gesetzliche Vorschriften entgegenstehen.</w:t>
      </w:r>
    </w:p>
    <w:p/>
    <w:p>
      <w:r>
        <w:rPr>
          <w:b/>
          <w:sz w:val="20"/>
        </w:rPr>
        <w:t>§ 5 – Vergütung</w:t>
      </w:r>
    </w:p>
    <w:p>
      <w:r>
        <w:rPr>
          <w:b w:val="0"/>
          <w:sz w:val="20"/>
        </w:rPr>
        <w:t>Für die Erfüllung der übertragenen Aufgaben erhält der Beauftragte folgende Vergütung:</w:t>
      </w:r>
    </w:p>
    <w:p>
      <w:r>
        <w:rPr>
          <w:b w:val="0"/>
          <w:sz w:val="20"/>
        </w:rPr>
        <w:t>_________________________________________________________________________________________</w:t>
      </w:r>
    </w:p>
    <w:p/>
    <w:p>
      <w:r>
        <w:rPr>
          <w:b/>
          <w:sz w:val="20"/>
        </w:rPr>
        <w:t>§ 6 – Laufzeit und Kündigung</w:t>
      </w:r>
    </w:p>
    <w:p>
      <w:r>
        <w:rPr>
          <w:b w:val="0"/>
          <w:sz w:val="20"/>
        </w:rPr>
        <w:t>Diese Delegationsvereinbarung tritt mit Unterzeichnung in Kraft und gilt bis auf weiteres.</w:t>
      </w:r>
    </w:p>
    <w:p>
      <w:r>
        <w:rPr>
          <w:b w:val="0"/>
          <w:sz w:val="20"/>
        </w:rPr>
        <w:t>Sie kann von beiden Parteien mit einer Frist von _______ Wochen zum Monatsende schriftlich gekündigt werden.</w:t>
      </w:r>
    </w:p>
    <w:p/>
    <w:p>
      <w:r>
        <w:rPr>
          <w:b/>
          <w:sz w:val="20"/>
        </w:rPr>
        <w:t>§ 7 – Vertraulichkeit</w:t>
      </w:r>
    </w:p>
    <w:p>
      <w:r>
        <w:rPr>
          <w:b w:val="0"/>
          <w:sz w:val="20"/>
        </w:rPr>
        <w:t>Der Beauftragte verpflichtet sich, alle im Rahmen der Delegation bekannt gewordenen vertraulichen Informationen streng vertraulich zu behandeln und nicht an Dritte weiterzugeben.</w:t>
      </w:r>
    </w:p>
    <w:p/>
    <w:p>
      <w:r>
        <w:rPr>
          <w:b/>
          <w:sz w:val="20"/>
        </w:rPr>
        <w:t>§ 8 – Schlussbestimmungen</w:t>
      </w:r>
    </w:p>
    <w:p>
      <w:r>
        <w:rPr>
          <w:b w:val="0"/>
          <w:sz w:val="20"/>
        </w:rPr>
        <w:t>Änderungen und Ergänzungen dieser Vereinbarung bedürfen der Schriftform.</w:t>
      </w:r>
    </w:p>
    <w:p>
      <w:r>
        <w:rPr>
          <w:b w:val="0"/>
          <w:sz w:val="20"/>
        </w:rPr>
        <w:t>Sollten einzelne Bestimmungen dieser Vereinbarung unwirksam sein, so wird die Wirksamkeit der übrigen Bestimmungen hiervon nicht berührt.</w:t>
      </w:r>
    </w:p>
    <w:p>
      <w:r>
        <w:rPr>
          <w:b w:val="0"/>
          <w:sz w:val="20"/>
        </w:rPr>
        <w:t>Gerichtsstand ist der Sitz des Auftraggebers.</w:t>
      </w:r>
    </w:p>
    <w:p/>
    <w:p/>
    <w:p>
      <w:r>
        <w:rPr>
          <w:b w:val="0"/>
          <w:sz w:val="20"/>
        </w:rPr>
        <w:t>Ort : _________________________________________________________</w:t>
      </w:r>
    </w:p>
    <w:p>
      <w:r>
        <w:rPr>
          <w:b w:val="0"/>
          <w:sz w:val="20"/>
        </w:rPr>
        <w:t>Datum : 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BEAUFTRAGTER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https://musterklar.com/delegationsvereinbarung-muster/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delegationsvereinbarung-muster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