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DIENSTAUSICHTSBESCHWERDE</w:t>
      </w:r>
    </w:p>
    <w:p/>
    <w:p/>
    <w:p>
      <w:r>
        <w:rPr>
          <w:b/>
          <w:sz w:val="20"/>
        </w:rPr>
        <w:t>Absender (Beschwerdeführer) 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Beschwerde gegen die Schulleitung :</w:t>
      </w:r>
    </w:p>
    <w:p>
      <w:r>
        <w:rPr>
          <w:b w:val="0"/>
          <w:sz w:val="20"/>
        </w:rPr>
        <w:t>Name der Schule : ____________________________________________________</w:t>
      </w:r>
    </w:p>
    <w:p>
      <w:r>
        <w:rPr>
          <w:b w:val="0"/>
          <w:sz w:val="20"/>
        </w:rPr>
        <w:t>Name des Schulleiters/der Schulleiterin : ____________________________</w:t>
      </w:r>
    </w:p>
    <w:p>
      <w:r>
        <w:rPr>
          <w:b w:val="0"/>
          <w:sz w:val="20"/>
        </w:rPr>
        <w:t>Adresse der Schule : 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Dienstaufsichtsbeschwerde gegen die Schulleitung wegen folgender Sachverhalte:</w:t>
      </w:r>
    </w:p>
    <w:p/>
    <w:p>
      <w:r>
        <w:rPr>
          <w:b/>
          <w:sz w:val="20"/>
        </w:rPr>
        <w:t>Sachverhaltsdarstellung :</w:t>
      </w:r>
    </w:p>
    <w:p>
      <w:r>
        <w:rPr>
          <w:b w:val="0"/>
          <w:sz w:val="20"/>
        </w:rPr>
        <w:t>Hiermit erhebe ich Dienstaufsichtsbeschwerde gegen die oben genannte Schulleitung. Die Beschwerde richtet sich auf die folgenden Vorfälle oder Verhaltensweisen: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Begründung der Beschwerde :</w:t>
      </w:r>
    </w:p>
    <w:p>
      <w:r>
        <w:rPr>
          <w:b w:val="0"/>
          <w:sz w:val="20"/>
        </w:rPr>
        <w:t>Die genannten Vorfälle oder Verhaltensweisen sind aus meiner Sicht dienstliche Pflichtverletzungen und begründen die Notwendigkeit einer dienstaufsichtlichen Überprüfung.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Forderung :</w:t>
      </w:r>
    </w:p>
    <w:p>
      <w:r>
        <w:rPr>
          <w:b w:val="0"/>
          <w:sz w:val="20"/>
        </w:rPr>
        <w:t>Ich bitte um Prüfung der Angelegenheit und um Ergreifung der erforderlichen dienstlichen Maßnahmen.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Ich bitte um vertrauliche Behandlung meiner Beschwerde und um Mitteilung über das Ergebnis der Prüfung.</w:t>
      </w:r>
    </w:p>
    <w:p/>
    <w:p/>
    <w:p>
      <w:r>
        <w:rPr>
          <w:b w:val="0"/>
          <w:sz w:val="20"/>
        </w:rPr>
        <w:t>Ort : ________________________________    Datum : 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 w:val="0"/>
                <w:sz w:val="20"/>
              </w:rPr>
              <w:t>Unterschrift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https://musterklar.com/dienstaufsichtsbeschwerde-schulleiter-muster/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dienstaufsichtsbeschwerde-schulleiter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