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EIDESSTATTLICHE ERKLÄRUNG ÜBER DAS EINKOMMEN</w:t>
      </w:r>
    </w:p>
    <w:p/>
    <w:p>
      <w:r>
        <w:rPr>
          <w:b/>
          <w:sz w:val="20"/>
        </w:rPr>
        <w:t>Hiermit erkläre ich an Eides statt, dass die nachfolgenden Angaben zu meinen Einkünften vollständig, wahrheitsgemäß und korrekt sind.</w:t>
      </w:r>
    </w:p>
    <w:p/>
    <w:p>
      <w:r>
        <w:rPr>
          <w:b/>
          <w:sz w:val="20"/>
        </w:rPr>
        <w:t>Persönliche Angaben:</w:t>
      </w:r>
    </w:p>
    <w:p>
      <w:r>
        <w:rPr>
          <w:b w:val="0"/>
          <w:sz w:val="20"/>
        </w:rPr>
        <w:t>Vor- und Nachname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</w:t>
      </w:r>
    </w:p>
    <w:p>
      <w:r>
        <w:rPr>
          <w:b w:val="0"/>
          <w:sz w:val="20"/>
        </w:rPr>
        <w:t>Staatsangehörigkeit : ____________________________________________________</w:t>
      </w:r>
    </w:p>
    <w:p/>
    <w:p>
      <w:r>
        <w:rPr>
          <w:b/>
          <w:sz w:val="20"/>
        </w:rPr>
        <w:t>Angaben zum Einkommen:</w:t>
      </w:r>
    </w:p>
    <w:p>
      <w:r>
        <w:rPr>
          <w:b w:val="0"/>
          <w:sz w:val="20"/>
        </w:rPr>
        <w:t>Art der Erwerbstätigkeit : _______________________________________________</w:t>
      </w:r>
    </w:p>
    <w:p>
      <w:r>
        <w:rPr>
          <w:b w:val="0"/>
          <w:sz w:val="20"/>
        </w:rPr>
        <w:t>Arbeitgeber / Selbstständigkeit : _________________________________________</w:t>
      </w:r>
    </w:p>
    <w:p>
      <w:r>
        <w:rPr>
          <w:b w:val="0"/>
          <w:sz w:val="20"/>
        </w:rPr>
        <w:t>Monatliches Nettoeinkommen : ______________________________________________ EUR</w:t>
      </w:r>
    </w:p>
    <w:p>
      <w:r>
        <w:rPr>
          <w:b w:val="0"/>
          <w:sz w:val="20"/>
        </w:rPr>
        <w:t>Weitere regelmäßige Einkünfte (z.B. Mieteinnahmen, Unterhalt) : ____________ EUR</w:t>
      </w:r>
    </w:p>
    <w:p>
      <w:r>
        <w:rPr>
          <w:b w:val="0"/>
          <w:sz w:val="20"/>
        </w:rPr>
        <w:t>Gesamte monatliche Einkünfte : ____________________________________________ EUR</w:t>
      </w:r>
    </w:p>
    <w:p/>
    <w:p>
      <w:r>
        <w:rPr>
          <w:b/>
          <w:sz w:val="20"/>
        </w:rPr>
        <w:t>Vermögenswerte (sofern relevant):</w:t>
      </w:r>
    </w:p>
    <w:p>
      <w:r>
        <w:rPr>
          <w:b w:val="0"/>
          <w:sz w:val="20"/>
        </w:rPr>
        <w:t>Bankguthaben : ___________________________________________________________ EUR</w:t>
      </w:r>
    </w:p>
    <w:p>
      <w:r>
        <w:rPr>
          <w:b w:val="0"/>
          <w:sz w:val="20"/>
        </w:rPr>
        <w:t>Wertpapiere / Aktien : ____________________________________________________ EUR</w:t>
      </w:r>
    </w:p>
    <w:p>
      <w:r>
        <w:rPr>
          <w:b w:val="0"/>
          <w:sz w:val="20"/>
        </w:rPr>
        <w:t>Immobilienbesitz : ________________________________________________________</w:t>
      </w:r>
    </w:p>
    <w:p>
      <w:r>
        <w:rPr>
          <w:b w:val="0"/>
          <w:sz w:val="20"/>
        </w:rPr>
        <w:t>Sonstige Vermögenswerte : _________________________________________________</w:t>
      </w:r>
    </w:p>
    <w:p/>
    <w:p>
      <w:r>
        <w:rPr>
          <w:b/>
          <w:sz w:val="20"/>
        </w:rPr>
        <w:t>Ich versichere, dass ich keine wesentlichen Angaben verschwiegen habe und dass ich über die rechtlichen Folgen einer falschen eidesstattlichen Erklärung informiert bin.</w:t>
      </w:r>
    </w:p>
    <w:p/>
    <w:p>
      <w:r>
        <w:rPr>
          <w:b/>
          <w:sz w:val="20"/>
        </w:rPr>
        <w:t>Mir ist bekannt, dass eine falsche eidesstattliche Versicherung strafrechtlich verfolgt werden kann.</w:t>
      </w:r>
    </w:p>
    <w:p/>
    <w:p/>
    <w:p>
      <w:r>
        <w:rPr>
          <w:b w:val="0"/>
          <w:sz w:val="20"/>
        </w:rPr>
        <w:t>Ort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Erklärender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(falls erforderlich)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https://musterklar.com/eidesstattliche-erklarung-einkommen/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eidesstattliche-erklarung-einkommen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