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EIDESSTATTLICHE VERSICHERUNG ÜBER DEN FAMILIENSTAND</w:t>
      </w:r>
    </w:p>
    <w:p/>
    <w:p/>
    <w:p>
      <w:r>
        <w:rPr>
          <w:b/>
          <w:sz w:val="20"/>
        </w:rPr>
        <w:t>Ich, der/die Unterzeichnende, versichere an Eides statt nach bestem Wissen und Gewissen:</w:t>
      </w:r>
    </w:p>
    <w:p/>
    <w:p>
      <w:r>
        <w:rPr>
          <w:b/>
          <w:sz w:val="20"/>
        </w:rPr>
        <w:t>1. Persönliche Angaben: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Geburtsort : 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2. Angaben zum Familienstand:</w:t>
      </w:r>
    </w:p>
    <w:p>
      <w:r>
        <w:rPr>
          <w:b w:val="0"/>
          <w:sz w:val="20"/>
        </w:rPr>
        <w:t>Ich bin derzeit:</w:t>
      </w:r>
    </w:p>
    <w:p>
      <w:r>
        <w:rPr>
          <w:b w:val="0"/>
          <w:sz w:val="20"/>
        </w:rPr>
        <w:t>☐ ledig</w:t>
      </w:r>
    </w:p>
    <w:p>
      <w:r>
        <w:rPr>
          <w:b w:val="0"/>
          <w:sz w:val="20"/>
        </w:rPr>
        <w:t>☐ verheiratet</w:t>
      </w:r>
    </w:p>
    <w:p>
      <w:r>
        <w:rPr>
          <w:b w:val="0"/>
          <w:sz w:val="20"/>
        </w:rPr>
        <w:t>☐ verwitwet</w:t>
      </w:r>
    </w:p>
    <w:p>
      <w:r>
        <w:rPr>
          <w:b w:val="0"/>
          <w:sz w:val="20"/>
        </w:rPr>
        <w:t>☐ geschieden</w:t>
      </w:r>
    </w:p>
    <w:p>
      <w:r>
        <w:rPr>
          <w:b w:val="0"/>
          <w:sz w:val="20"/>
        </w:rPr>
        <w:t>☐ dauerhaft getrennt lebend</w:t>
      </w:r>
    </w:p>
    <w:p/>
    <w:p>
      <w:r>
        <w:rPr>
          <w:b/>
          <w:sz w:val="20"/>
        </w:rPr>
        <w:t>3. Angaben zum Ehepartner / Lebenspartner (sofern zutreffend):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Geburtsort : ___________________________________________________</w:t>
      </w:r>
    </w:p>
    <w:p/>
    <w:p>
      <w:r>
        <w:rPr>
          <w:b/>
          <w:sz w:val="20"/>
        </w:rPr>
        <w:t>4. Angaben zu früheren Ehen / Lebenspartnerschaften (sofern zutreffend):</w:t>
      </w:r>
    </w:p>
    <w:p>
      <w:r>
        <w:rPr>
          <w:b w:val="0"/>
          <w:sz w:val="20"/>
        </w:rPr>
        <w:t>Ich versichere, dass ich keine weiteren Ehen oder Lebenspartnerschaften eingegangen bin,</w:t>
      </w:r>
    </w:p>
    <w:p>
      <w:r>
        <w:rPr>
          <w:b w:val="0"/>
          <w:sz w:val="20"/>
        </w:rPr>
        <w:t>die derzeit bestehen und nicht aufgehoben, geschieden oder aufgelöst sind.</w:t>
      </w:r>
    </w:p>
    <w:p>
      <w:r>
        <w:rPr>
          <w:b w:val="0"/>
          <w:sz w:val="20"/>
        </w:rPr>
        <w:t>Falls dies nicht zutrifft, sind folgende Ehen/Lebenspartnerschaften aufgeführt: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5. Sonstige Hinweise:</w:t>
      </w:r>
    </w:p>
    <w:p>
      <w:r>
        <w:rPr>
          <w:b w:val="0"/>
          <w:sz w:val="20"/>
        </w:rPr>
        <w:t>Mir sind die strafrechtlichen Folgen einer falschen Versicherung an Eides statt bekannt.</w:t>
      </w:r>
    </w:p>
    <w:p>
      <w:r>
        <w:rPr>
          <w:b w:val="0"/>
          <w:sz w:val="20"/>
        </w:rPr>
        <w:t>Ich versichere, dass alle Angaben vollständig und wahrheitsgemäß gemacht wurden.</w:t>
      </w:r>
    </w:p>
    <w:p/>
    <w:p/>
    <w:p>
      <w:r>
        <w:rPr>
          <w:b w:val="0"/>
          <w:sz w:val="20"/>
        </w:rPr>
        <w:t>Ort : _____________________________________</w:t>
      </w:r>
    </w:p>
    <w:p>
      <w:r>
        <w:rPr>
          <w:b w:val="0"/>
          <w:sz w:val="20"/>
        </w:rPr>
        <w:t>Datum 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Erklärenden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Empfangsberechtigten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https://musterklar.com/eigene-eidesstattliche-versicherung-uber-den-familienstand-muster/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eigene-eidesstattliche-versicherung-uber-den-familienstand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