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EINBÜRGERUNG</w:t>
      </w:r>
    </w:p>
    <w:p/>
    <w:p>
      <w:r>
        <w:rPr>
          <w:b/>
          <w:sz w:val="20"/>
        </w:rPr>
        <w:t>An die zuständige Einbürgerungsbehörde</w:t>
      </w:r>
    </w:p>
    <w:p>
      <w:r>
        <w:rPr>
          <w:b w:val="0"/>
          <w:sz w:val="20"/>
        </w:rPr>
        <w:t>_____________________________________________________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und Ort</w:t>
      </w:r>
    </w:p>
    <w:p/>
    <w:p/>
    <w:p>
      <w:r>
        <w:rPr>
          <w:b/>
          <w:sz w:val="20"/>
        </w:rPr>
        <w:t>Betreff: Antrag auf Einbürgerung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gemäß den Vorschriften des Staatsangehörigkeitsgesetzes die Einbürgerung in die Bundesrepublik Deutschland. Die erforderlichen Unterlagen und Nachweise füge ich diesem Antrag bei.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Geburtsort : ____________________________________________________</w:t>
      </w:r>
    </w:p>
    <w:p>
      <w:r>
        <w:rPr>
          <w:b w:val="0"/>
          <w:sz w:val="20"/>
        </w:rPr>
        <w:t>Staatsangehörigkeit : 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Aufenthaltsstatus und bisheriger Aufenthalt:</w:t>
      </w:r>
    </w:p>
    <w:p>
      <w:r>
        <w:rPr>
          <w:b w:val="0"/>
          <w:sz w:val="20"/>
        </w:rPr>
        <w:t>Ich befinde mich seit dem ___________________ ununterbrochen in Deutschland und besitze eine gültige Aufenthaltsgenehmigung bzw. Niederlassungserlaubnis.</w:t>
      </w:r>
    </w:p>
    <w:p/>
    <w:p>
      <w:r>
        <w:rPr>
          <w:b/>
          <w:sz w:val="20"/>
        </w:rPr>
        <w:t>Sprachkenntnisse:</w:t>
      </w:r>
    </w:p>
    <w:p>
      <w:r>
        <w:rPr>
          <w:b w:val="0"/>
          <w:sz w:val="20"/>
        </w:rPr>
        <w:t>Ich verfüge über ausreichende Kenntnisse der deutschen Sprache entsprechend dem Niveau B1 des Gemeinsamen Europäischen Referenzrahmens für Sprachen.</w:t>
      </w:r>
    </w:p>
    <w:p/>
    <w:p>
      <w:r>
        <w:rPr>
          <w:b/>
          <w:sz w:val="20"/>
        </w:rPr>
        <w:t>Verpflichtungserklärung:</w:t>
      </w:r>
    </w:p>
    <w:p>
      <w:r>
        <w:rPr>
          <w:b w:val="0"/>
          <w:sz w:val="20"/>
        </w:rPr>
        <w:t>Ich verpflichte mich, die freiheitlich demokratische Grundordnung des Grundgesetzes der Bundesrepublik Deutschland anzuerkennen und zu achten.</w:t>
      </w:r>
    </w:p>
    <w:p/>
    <w:p>
      <w:r>
        <w:rPr>
          <w:b/>
          <w:sz w:val="20"/>
        </w:rPr>
        <w:t>Erklärung zur persönlichen Verfassung:</w:t>
      </w:r>
    </w:p>
    <w:p>
      <w:r>
        <w:rPr>
          <w:b w:val="0"/>
          <w:sz w:val="20"/>
        </w:rPr>
        <w:t>Ich versichere, dass gegen mich keine strafrechtlichen Ermittlungen oder Verurteilungen vorliegen, die einer Einbürgerung entgegenstehen.</w:t>
      </w:r>
    </w:p>
    <w:p/>
    <w:p>
      <w:r>
        <w:rPr>
          <w:b/>
          <w:sz w:val="20"/>
        </w:rPr>
        <w:t>Datenschutz und Einwilligungserklärung:</w:t>
      </w:r>
    </w:p>
    <w:p>
      <w:r>
        <w:rPr>
          <w:b w:val="0"/>
          <w:sz w:val="20"/>
        </w:rPr>
        <w:t>Ich willige ein, dass meine personenbezogenen Daten für die Bearbeitung dieses Antrags erhoben, gespeichert und verarbeitet werden dürfen.</w:t>
      </w:r>
    </w:p>
    <w:p/>
    <w:p/>
    <w:p>
      <w:r>
        <w:rPr>
          <w:b w:val="0"/>
          <w:sz w:val="20"/>
        </w:rPr>
        <w:t>Ort : _____________________________________________________</w:t>
      </w:r>
    </w:p>
    <w:p>
      <w:r>
        <w:rPr>
          <w:b w:val="0"/>
          <w:sz w:val="20"/>
        </w:rPr>
        <w:t>Datum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Antragstellers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https://musterklar.com/einburgerung-brief-schreiben/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einburgerung-brief-schreib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