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EINLADUNG ZUM COUSINENTREFFEN</w:t>
      </w:r>
    </w:p>
    <w:p/>
    <w:p/>
    <w:p>
      <w:r>
        <w:rPr>
          <w:b/>
          <w:sz w:val="20"/>
        </w:rPr>
        <w:t>Liebe Cousinen und Cousins,</w:t>
      </w:r>
    </w:p>
    <w:p/>
    <w:p>
      <w:r>
        <w:rPr>
          <w:b w:val="0"/>
          <w:sz w:val="20"/>
        </w:rPr>
        <w:t>wir freuen uns, Euch zu unserem jährlichen Cousinentreffen einzuladen. Es ist eine wunderbare Gelegenheit, gemeinsam Zeit zu verbringen, Erinnerungen auszutauschen und neue zu schaffen.</w:t>
      </w:r>
    </w:p>
    <w:p/>
    <w:p>
      <w:r>
        <w:rPr>
          <w:b/>
          <w:sz w:val="20"/>
        </w:rPr>
        <w:t>Veranstaltungsort 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Uhrzeit : ________________________________________________</w:t>
      </w:r>
    </w:p>
    <w:p/>
    <w:p>
      <w:r>
        <w:rPr>
          <w:b/>
          <w:sz w:val="20"/>
        </w:rPr>
        <w:t>Geplanter Ablauf :</w:t>
      </w:r>
    </w:p>
    <w:p>
      <w:r>
        <w:rPr>
          <w:b w:val="0"/>
          <w:sz w:val="20"/>
        </w:rPr>
        <w:t>- Begrüßung und Kennenlernen</w:t>
      </w:r>
    </w:p>
    <w:p>
      <w:r>
        <w:rPr>
          <w:b w:val="0"/>
          <w:sz w:val="20"/>
        </w:rPr>
        <w:t>- Gemeinsames Essen und Getränke</w:t>
      </w:r>
    </w:p>
    <w:p>
      <w:r>
        <w:rPr>
          <w:b w:val="0"/>
          <w:sz w:val="20"/>
        </w:rPr>
        <w:t>- Spiele und Unterhaltung für Groß und Klein</w:t>
      </w:r>
    </w:p>
    <w:p>
      <w:r>
        <w:rPr>
          <w:b w:val="0"/>
          <w:sz w:val="20"/>
        </w:rPr>
        <w:t>- Offenes Beisammensein</w:t>
      </w:r>
    </w:p>
    <w:p/>
    <w:p>
      <w:r>
        <w:rPr>
          <w:b/>
          <w:sz w:val="20"/>
        </w:rPr>
        <w:t>Wir bitten um eine verbindliche Zusage bis spätestens 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 w:val="0"/>
          <w:sz w:val="20"/>
        </w:rPr>
        <w:t>Bitte gebt Bescheid, ob Ihr besondere Essenswünsche oder Allergien habt, damit wir entsprechend planen können.</w:t>
      </w:r>
    </w:p>
    <w:p/>
    <w:p>
      <w:r>
        <w:rPr>
          <w:b/>
          <w:sz w:val="20"/>
        </w:rPr>
        <w:t>Wir freuen uns sehr auf Euer Kommen und einen schönen gemeinsamen Tag!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Einladender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Eingeladene(r)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https://musterklar.com/einladung-cousinentreffen-text/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einladung-cousinentreffen-text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