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EINLADUNG ZUM SOMMERFEST</w:t>
      </w:r>
    </w:p>
    <w:p/>
    <w:p>
      <w:r>
        <w:rPr>
          <w:b w:val="0"/>
          <w:sz w:val="20"/>
        </w:rPr>
        <w:t>Liebe Kolleginnen und Kollegen,</w:t>
      </w:r>
    </w:p>
    <w:p/>
    <w:p>
      <w:r>
        <w:rPr>
          <w:b w:val="0"/>
          <w:sz w:val="20"/>
        </w:rPr>
        <w:t>hiermit laden wir Sie herzlich zu unserem diesjährigen Sommerfest ein. Gemeinsam wollen wir einen entspannten und fröhlichen Tag verbringen, um den Zusammenhalt im Team zu stärken und die Erfolge des vergangenen Jahres zu feiern.</w:t>
      </w:r>
    </w:p>
    <w:p/>
    <w:p>
      <w:r>
        <w:rPr>
          <w:b/>
          <w:sz w:val="20"/>
        </w:rPr>
        <w:t>Veranstaltungsort :</w:t>
      </w:r>
    </w:p>
    <w:p>
      <w:r>
        <w:rPr>
          <w:b w:val="0"/>
          <w:sz w:val="20"/>
        </w:rPr>
        <w:t>_____________________________</w:t>
      </w:r>
    </w:p>
    <w:p/>
    <w:p>
      <w:r>
        <w:rPr>
          <w:b/>
          <w:sz w:val="20"/>
        </w:rPr>
        <w:t>Beginn :</w:t>
      </w:r>
    </w:p>
    <w:p>
      <w:r>
        <w:rPr>
          <w:b w:val="0"/>
          <w:sz w:val="20"/>
        </w:rPr>
        <w:t>_____________________________</w:t>
      </w:r>
    </w:p>
    <w:p/>
    <w:p>
      <w:r>
        <w:rPr>
          <w:b/>
          <w:sz w:val="20"/>
        </w:rPr>
        <w:t>Programm :</w:t>
      </w:r>
    </w:p>
    <w:p>
      <w:r>
        <w:rPr>
          <w:b w:val="0"/>
          <w:sz w:val="20"/>
        </w:rPr>
        <w:t>• Begrüßung</w:t>
        <w:br/>
        <w:t>• Gemeinsames Essen und Getränke</w:t>
        <w:br/>
        <w:t>• Spiele und Unterhaltung</w:t>
        <w:br/>
        <w:t>• Musik und Tanz</w:t>
      </w:r>
    </w:p>
    <w:p/>
    <w:p>
      <w:r>
        <w:rPr>
          <w:b w:val="0"/>
          <w:sz w:val="20"/>
        </w:rPr>
        <w:t>Bitte teilen Sie uns bis spätestens ____________________________ mit, ob Sie teilnehmen.</w:t>
      </w:r>
    </w:p>
    <w:p/>
    <w:p>
      <w:r>
        <w:rPr>
          <w:b w:val="0"/>
          <w:sz w:val="20"/>
        </w:rPr>
        <w:t>Wir freuen uns auf Ihre zahlreiche Teilnahme und einen schönen gemeinsamen Tag.</w:t>
      </w:r>
    </w:p>
    <w:p/>
    <w:p/>
    <w:p>
      <w:r>
        <w:rPr>
          <w:b w:val="0"/>
          <w:sz w:val="20"/>
        </w:rPr>
        <w:t>Mit freundlichen Grüßen</w:t>
      </w:r>
    </w:p>
    <w:p/>
    <w:p/>
    <w:p/>
    <w:p>
      <w:r>
        <w:rPr>
          <w:b w:val="0"/>
          <w:sz w:val="20"/>
        </w:rPr>
        <w:t>_____________________________</w:t>
      </w:r>
    </w:p>
    <w:p>
      <w:r>
        <w:rPr>
          <w:b w:val="0"/>
          <w:sz w:val="20"/>
        </w:rPr>
        <w:t>Name, Position</w:t>
      </w:r>
    </w:p>
    <w:p>
      <w:r>
        <w:rPr>
          <w:b w:val="0"/>
          <w:sz w:val="20"/>
        </w:rPr>
        <w:t>Organisation/Abteilung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Einladender</w:t>
            </w:r>
          </w:p>
        </w:tc>
        <w:tc>
          <w:tcPr>
            <w:tcW w:type="dxa" w:w="4986"/>
            <w:tcBorders>
              <w:top w:val="nil"/>
              <w:left w:val="nil"/>
              <w:bottom w:val="nil"/>
              <w:right w:val="nil"/>
              <w:insideH w:val="nil"/>
              <w:insideV w:val="nil"/>
            </w:tcBorders>
          </w:tcPr>
          <w:p>
            <w:pPr>
              <w:jc w:val="center"/>
            </w:pPr>
            <w:r>
              <w:t>Teilnehmer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https://musterklar.com/einladung-sommerfest-vorlage/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einladung-sommerfest-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