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ZUR KONTOERÖFFNUNG FÜR EIN KIND</w:t>
      </w:r>
    </w:p>
    <w:p/>
    <w:p>
      <w:r>
        <w:rPr>
          <w:b/>
          <w:sz w:val="20"/>
        </w:rPr>
        <w:t>Hiermit erkläre ich, der/die Unterzeichnende, mein Einverständnis zur Eröffnung eines Kontos für das nachfolgend genannte Kind bei der Bank.</w:t>
      </w:r>
    </w:p>
    <w:p/>
    <w:p>
      <w:r>
        <w:rPr>
          <w:b/>
          <w:sz w:val="20"/>
        </w:rPr>
        <w:t>Angaben zum Kind :</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p>
      <w:r>
        <w:rPr>
          <w:b/>
          <w:sz w:val="20"/>
        </w:rPr>
        <w:t>Angaben des Erziehungsberechtigten :</w:t>
      </w:r>
    </w:p>
    <w:p>
      <w:r>
        <w:rPr>
          <w:b w:val="0"/>
          <w:sz w:val="20"/>
        </w:rPr>
        <w:t>Vor- und Nachname : ___________________________________________________</w:t>
      </w:r>
    </w:p>
    <w:p>
      <w:r>
        <w:rPr>
          <w:b w:val="0"/>
          <w:sz w:val="20"/>
        </w:rPr>
        <w:t>Personalausweis-Nr. : 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Erklärung :</w:t>
      </w:r>
    </w:p>
    <w:p>
      <w:r>
        <w:rPr>
          <w:b w:val="0"/>
          <w:sz w:val="20"/>
        </w:rPr>
        <w:t>Ich bestätige hiermit, dass ich als gesetzlicher Erziehungsberechtigter des oben genannten Kindes mit der Eröffnung eines Kontos bei der genannten Bank einverstanden bin. Ich übernehme die Verantwortung für alle Rechtsgeschäfte im Zusammenhang mit diesem Konto bis zur Volljährigkeit des Kindes.</w:t>
      </w:r>
    </w:p>
    <w:p/>
    <w:p>
      <w:r>
        <w:rPr>
          <w:b w:val="0"/>
          <w:sz w:val="20"/>
        </w:rPr>
        <w:t>Die Bank wird berechtigt, alle zum Betrieb des Kontos erforderlichen Daten zu erheben, zu speichern und zu verarbeiten, soweit dies zur Vertragserfüllung notwendig ist.</w:t>
      </w:r>
    </w:p>
    <w:p/>
    <w:p>
      <w:r>
        <w:rPr>
          <w:b w:val="0"/>
          <w:sz w:val="20"/>
        </w:rPr>
        <w:t>Ich bin darüber informiert worden, dass für Minderjährige besondere Regelungen gelten und dass ich für die Handlungen des Kindes im Rahmen der gesetzlichen Vorschriften verantwortlich bin.</w:t>
      </w:r>
    </w:p>
    <w:p/>
    <w:p>
      <w:r>
        <w:rPr>
          <w:b w:val="0"/>
          <w:sz w:val="20"/>
        </w:rPr>
        <w:t>Ich bestätige zudem, dass keine weiteren Erziehungsberechtigten der Kontoeröffnung widersprechen.</w:t>
      </w:r>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ERZIEHUNGSBERECHTIGTER</w:t>
            </w:r>
          </w:p>
        </w:tc>
        <w:tc>
          <w:tcPr>
            <w:tcW w:type="dxa" w:w="4986"/>
            <w:tcBorders>
              <w:top w:val="nil"/>
              <w:left w:val="nil"/>
              <w:bottom w:val="nil"/>
              <w:right w:val="nil"/>
              <w:insideH w:val="nil"/>
              <w:insideV w:val="nil"/>
            </w:tcBorders>
          </w:tcPr>
          <w:p>
            <w:pPr>
              <w:jc w:val="center"/>
            </w:pPr>
            <w:r>
              <w:t>BANKVERTRETUNG</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https://musterklar.com/einverstandniserklarung-kontoeroffnung-kind-vorlage/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einverstandniserklarung-kontoeroffnung-kind-vorlage/"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