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EINVERSTÄNDNISERKLÄRUNG ZUR NAMENSÄNDERUNG</w:t>
      </w:r>
    </w:p>
    <w:p/>
    <w:p>
      <w:r>
        <w:rPr>
          <w:b/>
          <w:sz w:val="20"/>
        </w:rPr>
        <w:t>Angaben der erklärenden Person:</w:t>
      </w:r>
    </w:p>
    <w:p>
      <w:r>
        <w:rPr>
          <w:b w:val="0"/>
          <w:sz w:val="20"/>
        </w:rPr>
        <w:t>Vor- und Nachname : ___________________________________________________</w:t>
      </w:r>
    </w:p>
    <w:p>
      <w:r>
        <w:rPr>
          <w:b w:val="0"/>
          <w:sz w:val="20"/>
        </w:rPr>
        <w:t>Geburtsdatum : _________________________________________________________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________________________________________________________</w:t>
      </w:r>
    </w:p>
    <w:p/>
    <w:p>
      <w:r>
        <w:rPr>
          <w:b/>
          <w:sz w:val="20"/>
        </w:rPr>
        <w:t>Betroffene Person der Namensänderung:</w:t>
      </w:r>
    </w:p>
    <w:p>
      <w:r>
        <w:rPr>
          <w:b w:val="0"/>
          <w:sz w:val="20"/>
        </w:rPr>
        <w:t>Alter Name : ___________________________________________________________</w:t>
      </w:r>
    </w:p>
    <w:p>
      <w:r>
        <w:rPr>
          <w:b w:val="0"/>
          <w:sz w:val="20"/>
        </w:rPr>
        <w:t>Neuer Name : ___________________________________________________________</w:t>
      </w:r>
    </w:p>
    <w:p>
      <w:r>
        <w:rPr>
          <w:b w:val="0"/>
          <w:sz w:val="20"/>
        </w:rPr>
        <w:t>Geburtsdatum : _________________________________________________________</w:t>
      </w:r>
    </w:p>
    <w:p/>
    <w:p>
      <w:r>
        <w:rPr>
          <w:b/>
          <w:sz w:val="20"/>
        </w:rPr>
        <w:t>Erklärung:</w:t>
      </w:r>
    </w:p>
    <w:p>
      <w:r>
        <w:rPr>
          <w:b w:val="0"/>
          <w:sz w:val="20"/>
        </w:rPr>
        <w:t>Hiermit erkläre ich, dass ich mit der vorgenannten Namensänderung einverstanden bin und keine Einwände gegen die Durchführung habe. Mir sind die rechtlichen Folgen dieser Namensänderung bekannt und ich verzichte auf jegliche Ansprüche, die sich gegen die Namensänderung richten könnten.</w:t>
      </w:r>
    </w:p>
    <w:p/>
    <w:p>
      <w:r>
        <w:rPr>
          <w:b w:val="0"/>
          <w:sz w:val="20"/>
        </w:rPr>
        <w:t>Die Einverständniserklärung erfolgt freiwillig und ohne Zwang. Ich bestätige, dass ich die Erklärung in vollem Umfang verstanden habe.</w:t>
      </w:r>
    </w:p>
    <w:p/>
    <w:p/>
    <w:p>
      <w:r>
        <w:rPr>
          <w:b w:val="0"/>
          <w:sz w:val="20"/>
        </w:rPr>
        <w:t>Ort : ________________________________________________________________</w:t>
      </w:r>
    </w:p>
    <w:p>
      <w:r>
        <w:rPr>
          <w:b w:val="0"/>
          <w:sz w:val="20"/>
        </w:rPr>
        <w:t>Unterschrift : _________________________________________________________</w:t>
      </w:r>
    </w:p>
    <w:p/>
    <w:p/>
    <w:p>
      <w:r>
        <w:rPr>
          <w:b w:val="0"/>
          <w:sz w:val="20"/>
        </w:rPr>
        <w:t>Datum : 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Erklärende Person</w:t>
            </w:r>
          </w:p>
        </w:tc>
        <w:tc>
          <w:tcPr>
            <w:tcW w:type="dxa" w:w="4986"/>
            <w:tcBorders>
              <w:top w:val="nil"/>
              <w:left w:val="nil"/>
              <w:bottom w:val="nil"/>
              <w:right w:val="nil"/>
              <w:insideH w:val="nil"/>
              <w:insideV w:val="nil"/>
            </w:tcBorders>
          </w:tcPr>
          <w:p>
            <w:pPr>
              <w:jc w:val="center"/>
            </w:pPr>
            <w:r>
              <w:t>Zeuge (optional)</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https://musterklar.com/einverstandniserklarung-namensanderung-vorlage/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einverstandniserklarung-namensanderung-vorlage/"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