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ERHÖHUNG DES MITGLIEDSBEITRAGS IM VEREIN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zum Verein :</w:t>
      </w:r>
    </w:p>
    <w:p>
      <w:r>
        <w:rPr>
          <w:b w:val="0"/>
          <w:sz w:val="20"/>
        </w:rPr>
        <w:t>Name des Vereins : 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Vertreten durch (Name, Funktion) : _____________________________________</w:t>
      </w:r>
    </w:p>
    <w:p/>
    <w:p>
      <w:r>
        <w:rPr>
          <w:b/>
          <w:sz w:val="20"/>
        </w:rPr>
        <w:t>Angaben zum Mitglied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Mitgliedsnummer : 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/>
          <w:sz w:val="20"/>
        </w:rPr>
        <w:t>Erhöhung des Mitgliedsbeitrags :</w:t>
      </w:r>
    </w:p>
    <w:p>
      <w:r>
        <w:rPr>
          <w:b w:val="0"/>
          <w:sz w:val="20"/>
        </w:rPr>
        <w:t>Bisheriger Mitgliedsbeitrag : _________________ EUR pro Monat / Jahr</w:t>
      </w:r>
    </w:p>
    <w:p>
      <w:r>
        <w:rPr>
          <w:b w:val="0"/>
          <w:sz w:val="20"/>
        </w:rPr>
        <w:t>Neuer Mitgliedsbeitrag : _________________ EUR pro Monat / Jahr</w:t>
      </w:r>
    </w:p>
    <w:p>
      <w:r>
        <w:rPr>
          <w:b w:val="0"/>
          <w:sz w:val="20"/>
        </w:rPr>
        <w:t>Beginn der Beitragserhöhung : _______________________________________</w:t>
      </w:r>
    </w:p>
    <w:p/>
    <w:p>
      <w:r>
        <w:rPr>
          <w:b/>
          <w:sz w:val="20"/>
        </w:rPr>
        <w:t>Begründung der Beitragserhöhung :</w:t>
      </w:r>
    </w:p>
    <w:p>
      <w:r>
        <w:rPr>
          <w:b w:val="0"/>
          <w:sz w:val="20"/>
        </w:rPr>
        <w:t>Die Beitragserhöhung erfolgt zur Deckung gestiegener Kosten und zur Sicherstellung der Finanzierung der Vereinsaktivitäten.</w:t>
      </w:r>
    </w:p>
    <w:p/>
    <w:p>
      <w:r>
        <w:rPr>
          <w:b/>
          <w:sz w:val="20"/>
        </w:rPr>
        <w:t>Regelung zur Zustimmung :</w:t>
      </w:r>
    </w:p>
    <w:p>
      <w:r>
        <w:rPr>
          <w:b w:val="0"/>
          <w:sz w:val="20"/>
        </w:rPr>
        <w:t>Das Mitglied erklärt sich mit der Beitragserhöhung einverstanden, sofern kein Widerspruch innerhalb von 4 Wochen nach Zugang dieses Schreibens erfolgt.</w:t>
      </w:r>
    </w:p>
    <w:p/>
    <w:p>
      <w:r>
        <w:rPr>
          <w:b/>
          <w:sz w:val="20"/>
        </w:rPr>
        <w:t>Sonstige Hinweise :</w:t>
      </w:r>
    </w:p>
    <w:p>
      <w:r>
        <w:rPr>
          <w:b w:val="0"/>
          <w:sz w:val="20"/>
        </w:rPr>
        <w:t>Die übrigen Vereinbarungen der Mitgliedschaft bleiben unberührt. Bei Fragen wenden Sie sich bitte an den Vorstand.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VEREIN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MITGLIED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https://musterklar.com/erhohung-mitgliedsbeitrag-verein-vorlage/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erhohung-mitgliedsbeitrag-verein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