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ERLAUBNISSCHREIBEN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Vor- und Nachname : _______________________________________________</w:t>
      </w:r>
    </w:p>
    <w:p>
      <w:r>
        <w:rPr>
          <w:b w:val="0"/>
          <w:sz w:val="20"/>
        </w:rPr>
        <w:t>Anschrift : _______________________________________________________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Vor- und Nachname oder Firma : ____________________________________</w:t>
      </w:r>
    </w:p>
    <w:p>
      <w:r>
        <w:rPr>
          <w:b w:val="0"/>
          <w:sz w:val="20"/>
        </w:rPr>
        <w:t>Anschrift : _______________________________________________________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Erteilung einer Erlaubnis zur Nutzung / Durchführung von ____________________________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erteile ich die Erlaubnis zur Nutzung / Durchführung von ________________________________________ durch die oben genannte Person / Firma unter folgenden Bedingungen:</w:t>
      </w:r>
    </w:p>
    <w:p/>
    <w:p>
      <w:r>
        <w:rPr>
          <w:b w:val="0"/>
          <w:sz w:val="20"/>
        </w:rPr>
        <w:t>1. Die Erlaubnis gilt ausschließlich für den Zeitraum von __________________ bis __________________.</w:t>
      </w:r>
    </w:p>
    <w:p>
      <w:r>
        <w:rPr>
          <w:b w:val="0"/>
          <w:sz w:val="20"/>
        </w:rPr>
        <w:t>2. Die Nutzung erfolgt unter Einhaltung aller geltenden gesetzlichen Vorschriften und Sicherheitsbestimmungen.</w:t>
      </w:r>
    </w:p>
    <w:p>
      <w:r>
        <w:rPr>
          <w:b w:val="0"/>
          <w:sz w:val="20"/>
        </w:rPr>
        <w:t>3. Die Erlaubnis kann jederzeit mit sofortiger Wirkung widerrufen werden.</w:t>
      </w:r>
    </w:p>
    <w:p>
      <w:r>
        <w:rPr>
          <w:b w:val="0"/>
          <w:sz w:val="20"/>
        </w:rPr>
        <w:t>4. Für Schäden, die durch die Nutzung entstehen, übernimmt der Erlaubnisnehmer die volle Verantwortung.</w:t>
      </w:r>
    </w:p>
    <w:p>
      <w:r>
        <w:rPr>
          <w:b w:val="0"/>
          <w:sz w:val="20"/>
        </w:rPr>
        <w:t>5. Weitergabe der Erlaubnis an Dritte ist nicht gestattet.</w:t>
      </w:r>
    </w:p>
    <w:p/>
    <w:p>
      <w:r>
        <w:rPr>
          <w:b w:val="0"/>
          <w:sz w:val="20"/>
        </w:rPr>
        <w:t>Für Rückfragen stehe ich Ihnen gerne zur Verfügung.</w:t>
      </w:r>
    </w:p>
    <w:p/>
    <w:p/>
    <w:p>
      <w:r>
        <w:rPr>
          <w:b w:val="0"/>
          <w:sz w:val="20"/>
        </w:rPr>
        <w:t>Ort : ______________________________________    Datum : 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des Erlaubnisgebers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https://musterklar.com/erlaubnis-schreiben-vorlage/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erlaubnis-schreiben-vorlage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