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FAMILIENSTANDSERKLÄRUNG</w:t>
      </w:r>
    </w:p>
    <w:p/>
    <w:p>
      <w:r>
        <w:rPr>
          <w:b/>
          <w:sz w:val="20"/>
        </w:rPr>
        <w:t>Angaben der erklärenden Person: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Geburtsort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Staatsangehörigkeit : _________________________________________________</w:t>
      </w:r>
    </w:p>
    <w:p/>
    <w:p>
      <w:r>
        <w:rPr>
          <w:b/>
          <w:sz w:val="20"/>
        </w:rPr>
        <w:t>Erklärung zum Familienstand:</w:t>
      </w:r>
    </w:p>
    <w:p>
      <w:r>
        <w:rPr>
          <w:b w:val="0"/>
          <w:sz w:val="20"/>
        </w:rPr>
        <w:t>Ich erkläre hiermit, dass mein aktueller Familienstand wie folgt ist:</w:t>
      </w:r>
    </w:p>
    <w:p>
      <w:r>
        <w:rPr>
          <w:b w:val="0"/>
          <w:sz w:val="20"/>
        </w:rPr>
        <w:t>⎯ ledig</w:t>
      </w:r>
    </w:p>
    <w:p>
      <w:r>
        <w:rPr>
          <w:b w:val="0"/>
          <w:sz w:val="20"/>
        </w:rPr>
        <w:t>⎯ verheiratet</w:t>
      </w:r>
    </w:p>
    <w:p>
      <w:r>
        <w:rPr>
          <w:b w:val="0"/>
          <w:sz w:val="20"/>
        </w:rPr>
        <w:t>⎯ verwitwet</w:t>
      </w:r>
    </w:p>
    <w:p>
      <w:r>
        <w:rPr>
          <w:b w:val="0"/>
          <w:sz w:val="20"/>
        </w:rPr>
        <w:t>⎯ geschieden</w:t>
      </w:r>
    </w:p>
    <w:p>
      <w:r>
        <w:rPr>
          <w:b w:val="0"/>
          <w:sz w:val="20"/>
        </w:rPr>
        <w:t>⎯ eingetragene Lebenspartnerschaft</w:t>
      </w:r>
    </w:p>
    <w:p>
      <w:r>
        <w:rPr>
          <w:b w:val="0"/>
          <w:sz w:val="20"/>
        </w:rPr>
        <w:t>⎯ aufgelöste Lebenspartnerschaft</w:t>
      </w:r>
    </w:p>
    <w:p/>
    <w:p>
      <w:r>
        <w:rPr>
          <w:b/>
          <w:sz w:val="20"/>
        </w:rPr>
        <w:t>Angaben zum Ehe- oder Lebenspartner (falls zutreffend):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Geburtsort : _________________________________________________________</w:t>
      </w:r>
    </w:p>
    <w:p>
      <w:r>
        <w:rPr>
          <w:b w:val="0"/>
          <w:sz w:val="20"/>
        </w:rPr>
        <w:t>Datum der Eheschließung / Eingetragene Lebenspartnerschaft : ______________</w:t>
      </w:r>
    </w:p>
    <w:p>
      <w:r>
        <w:rPr>
          <w:b w:val="0"/>
          <w:sz w:val="20"/>
        </w:rPr>
        <w:t>Ort der Eheschließung / Eingetragene Lebenspartnerschaft : _______________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Diese Erklärung dient der Klarstellung meines Familienstandes gegenüber Dritten. Ich versichere, dass alle gemachten Angaben der Wahrheit entsprechen.</w:t>
      </w:r>
    </w:p>
    <w:p/>
    <w:p>
      <w:r>
        <w:rPr>
          <w:b/>
          <w:sz w:val="20"/>
        </w:rPr>
        <w:t>Hinweis zur Änderung des Familienstandes:</w:t>
      </w:r>
    </w:p>
    <w:p>
      <w:r>
        <w:rPr>
          <w:b w:val="0"/>
          <w:sz w:val="20"/>
        </w:rPr>
        <w:t>Ich verpflichte mich, Änderungen meines Familienstandes unverzüglich mitzuteilen.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der erklärenden Person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https://musterklar.com/familienstandserklarung-muster/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familienstandserklarung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