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MEINES FIELMANN BRILLENABONNEMENTS</w:t>
      </w:r>
    </w:p>
    <w:p/>
    <w:p>
      <w:r>
        <w:rPr>
          <w:b/>
          <w:sz w:val="20"/>
        </w:rPr>
        <w:t>Fielmann AG</w:t>
      </w:r>
    </w:p>
    <w:p>
      <w:r>
        <w:rPr>
          <w:b w:val="0"/>
          <w:sz w:val="20"/>
        </w:rPr>
        <w:t>Fielmannplatz 1</w:t>
      </w:r>
    </w:p>
    <w:p>
      <w:r>
        <w:rPr>
          <w:b w:val="0"/>
          <w:sz w:val="20"/>
        </w:rPr>
        <w:t>25421 Pinneberg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Kundennummer : 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Kündigung meines Brillenabonnements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bei Ihnen bestehendes Brillenabonnement fristgerecht und ordentlich zum nächstmöglichen Zeitpunkt.</w:t>
      </w:r>
    </w:p>
    <w:p/>
    <w:p>
      <w:r>
        <w:rPr>
          <w:b w:val="0"/>
          <w:sz w:val="20"/>
        </w:rPr>
        <w:t>Bitte bestätigen Sie mir schriftlich den Erhalt dieser Kündigung sowie das Datum der Vertragsbeendigung.</w:t>
      </w:r>
    </w:p>
    <w:p/>
    <w:p>
      <w:r>
        <w:rPr>
          <w:b w:val="0"/>
          <w:sz w:val="20"/>
        </w:rPr>
        <w:t>Ich bitte Sie, von weiteren Werbeanrufen oder Angeboten abzusehen.</w:t>
      </w:r>
    </w:p>
    <w:p/>
    <w:p/>
    <w:p>
      <w:r>
        <w:rPr>
          <w:b w:val="0"/>
          <w:sz w:val="20"/>
        </w:rPr>
        <w:t>Ort : _________________________________________    Datum : 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https://musterklar.com/fielmann-kundigung-vorlage/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fielmann-kundigung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