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MUSTERBRIEF ZUR FLUGZEITENÄNDERUNG BEI PAUSCHALREISE</w:t>
      </w:r>
    </w:p>
    <w:p/>
    <w:p>
      <w:r>
        <w:rPr>
          <w:b/>
          <w:sz w:val="20"/>
        </w:rPr>
        <w:t>An:</w:t>
      </w:r>
    </w:p>
    <w:p>
      <w:r>
        <w:rPr>
          <w:b w:val="0"/>
          <w:sz w:val="20"/>
        </w:rPr>
        <w:t>Reiseveranstalter / Fluggesellschaft</w:t>
      </w:r>
    </w:p>
    <w:p>
      <w:r>
        <w:rPr>
          <w:b w:val="0"/>
          <w:sz w:val="20"/>
        </w:rPr>
        <w:t>Adresse</w:t>
      </w:r>
    </w:p>
    <w:p/>
    <w:p/>
    <w:p>
      <w:r>
        <w:rPr>
          <w:b/>
          <w:sz w:val="20"/>
        </w:rPr>
        <w:t>Betreff: Flugzeitenänderung meiner Pauschalreise – Bitte um Bestätigung</w:t>
      </w:r>
    </w:p>
    <w:p/>
    <w:p>
      <w:r>
        <w:rPr>
          <w:b w:val="0"/>
          <w:sz w:val="20"/>
        </w:rPr>
        <w:t>Sehr geehrte Damen und Herren,</w:t>
      </w:r>
    </w:p>
    <w:p/>
    <w:p>
      <w:r>
        <w:rPr>
          <w:b w:val="0"/>
          <w:sz w:val="20"/>
        </w:rPr>
        <w:t>hiermit nehme ich Bezug auf meine gebuchte Pauschalreise und die mir mitgeteilte Änderung der Flugzeiten. Gemäß § 651a Abs. 2 BGB stehen mir bei wesentlichen Änderungen der Reiseleistung bestimmte Rechte zu.</w:t>
      </w:r>
    </w:p>
    <w:p/>
    <w:p>
      <w:r>
        <w:rPr>
          <w:b w:val="0"/>
          <w:sz w:val="20"/>
        </w:rPr>
        <w:t>Ich bitte um eine schriftliche Bestätigung der geänderten Flugzeiten sowie um die Mitteilung, ob sich dadurch weitere Anpassungen der Reiseleistungen ergeben.</w:t>
      </w:r>
    </w:p>
    <w:p/>
    <w:p>
      <w:r>
        <w:rPr>
          <w:b w:val="0"/>
          <w:sz w:val="20"/>
        </w:rPr>
        <w:t>Sollte die Änderung der Flugzeiten für mich mit erheblichen Nachteilen verbunden sein, behalte ich mir vor, von meinem Rücktrittsrecht Gebrauch zu machen oder eine angemessene Preisminderung zu verlangen.</w:t>
      </w:r>
    </w:p>
    <w:p/>
    <w:p>
      <w:r>
        <w:rPr>
          <w:b w:val="0"/>
          <w:sz w:val="20"/>
        </w:rPr>
        <w:t>Bitte informieren Sie mich zeitnah über die weiteren Schritte und bestätigen Sie mir den Erhalt dieses Schreibens.</w:t>
      </w:r>
    </w:p>
    <w:p/>
    <w:p/>
    <w:p>
      <w:r>
        <w:rPr>
          <w:b w:val="0"/>
          <w:sz w:val="20"/>
        </w:rPr>
        <w:t>Mit freundlichen Grüßen,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des Reisenden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https://musterklar.com/flugzeitenanderung-pauschalreise-musterbrief/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klar.com/flugzeitenanderung-pauschalreise-musterbrief/" TargetMode="External"/><Relationship Id="rId10" Type="http://schemas.openxmlformats.org/officeDocument/2006/relationships/hyperlink" Target="https://muster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