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FREIGABEERKLÄRUNG DER VERSICHERUNG</w:t>
      </w:r>
    </w:p>
    <w:p/>
    <w:p>
      <w:r>
        <w:rPr>
          <w:b/>
          <w:sz w:val="20"/>
        </w:rPr>
        <w:t>Angaben zur Versicherung :</w:t>
      </w:r>
    </w:p>
    <w:p>
      <w:r>
        <w:rPr>
          <w:b w:val="0"/>
          <w:sz w:val="20"/>
        </w:rPr>
        <w:t>Versicherungsunternehmen : ____________________________________________</w:t>
      </w:r>
    </w:p>
    <w:p>
      <w:r>
        <w:rPr>
          <w:b w:val="0"/>
          <w:sz w:val="20"/>
        </w:rPr>
        <w:t>Versicherungsschein-Nr. : ______________________________________________</w:t>
      </w:r>
    </w:p>
    <w:p>
      <w:r>
        <w:rPr>
          <w:b w:val="0"/>
          <w:sz w:val="20"/>
        </w:rPr>
        <w:t>Versicherungsnehmer : _________________________________________________</w:t>
      </w:r>
    </w:p>
    <w:p>
      <w:r>
        <w:rPr>
          <w:b w:val="0"/>
          <w:sz w:val="20"/>
        </w:rPr>
        <w:t>Versicherte Sache : ___________________________________________________</w:t>
      </w:r>
    </w:p>
    <w:p/>
    <w:p>
      <w:r>
        <w:rPr>
          <w:b/>
          <w:sz w:val="20"/>
        </w:rPr>
        <w:t>Freigabeerklärung :</w:t>
      </w:r>
    </w:p>
    <w:p>
      <w:r>
        <w:rPr>
          <w:b w:val="0"/>
          <w:sz w:val="20"/>
        </w:rPr>
        <w:t>Hiermit wird bestätigt, dass alle Ansprüche aus dem oben genannten Versicherungsvertrag für die versicherte Sache erfüllt bzw. abgegolten sind. Es bestehen keine offenen Forderungen gegenüber dem Versicherungsunternehmen.</w:t>
      </w:r>
    </w:p>
    <w:p/>
    <w:p>
      <w:r>
        <w:rPr>
          <w:b w:val="0"/>
          <w:sz w:val="20"/>
        </w:rPr>
        <w:t>Die Versicherung erklärt, dass sie keine Einwände gegen die Veräußerung oder sonstige Übertragung der versicherten Sache hat und auf etwaige Rechte verzichtet, soweit gesetzlich zulässig.</w:t>
      </w:r>
    </w:p>
    <w:p/>
    <w:p>
      <w:r>
        <w:rPr>
          <w:b w:val="0"/>
          <w:sz w:val="20"/>
        </w:rPr>
        <w:t>Diese Freigabeerklärung erfolgt ohne Anerkennung einer Rechtspflicht und stellt keine Haftungsübernahme dar.</w:t>
      </w:r>
    </w:p>
    <w:p/>
    <w:p>
      <w:r>
        <w:rPr>
          <w:b/>
          <w:sz w:val="20"/>
        </w:rPr>
        <w:t>Bestätigung der Freigabeerklärung :</w:t>
      </w:r>
    </w:p>
    <w:p>
      <w:r>
        <w:rPr>
          <w:b w:val="0"/>
          <w:sz w:val="20"/>
        </w:rPr>
        <w:t>Das Versicherungsunternehmen bestätigt hiermit die oben genannte Freigabeerklärung.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VERSICHERUNGSUNTERNEHMEN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Funktion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https://musterklar.com/freigabeerklarung-versicherung-muster/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freigabeerklarung-versicher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