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FRISTLOSE KÜNDIGUNG DES MIETVERHÄLTNISSES WEGEN UNERLAUBTER HUNDEHALTUNG</w:t>
      </w:r>
    </w:p>
    <w:p/>
    <w:p>
      <w:r>
        <w:rPr>
          <w:b/>
          <w:sz w:val="20"/>
        </w:rPr>
        <w:t>Absender / Vermieter :</w:t>
      </w:r>
    </w:p>
    <w:p>
      <w:r>
        <w:rPr>
          <w:b w:val="0"/>
          <w:sz w:val="20"/>
        </w:rPr>
        <w:t>Name : _____________________________________________________________</w:t>
      </w:r>
    </w:p>
    <w:p>
      <w:r>
        <w:rPr>
          <w:b w:val="0"/>
          <w:sz w:val="20"/>
        </w:rPr>
        <w:t>Anschrift : _________________________________________________________</w:t>
      </w:r>
    </w:p>
    <w:p>
      <w:r>
        <w:rPr>
          <w:b w:val="0"/>
          <w:sz w:val="20"/>
        </w:rPr>
        <w:t>Telefonnummer : ____________________________________________________</w:t>
      </w:r>
    </w:p>
    <w:p/>
    <w:p>
      <w:r>
        <w:rPr>
          <w:b/>
          <w:sz w:val="20"/>
        </w:rPr>
        <w:t>Empfänger / Mieter :</w:t>
      </w:r>
    </w:p>
    <w:p>
      <w:r>
        <w:rPr>
          <w:b w:val="0"/>
          <w:sz w:val="20"/>
        </w:rPr>
        <w:t>Name : _____________________________________________________________</w:t>
      </w:r>
    </w:p>
    <w:p>
      <w:r>
        <w:rPr>
          <w:b w:val="0"/>
          <w:sz w:val="20"/>
        </w:rPr>
        <w:t>Anschrift : _________________________________________________________</w:t>
      </w:r>
    </w:p>
    <w:p>
      <w:r>
        <w:rPr>
          <w:b w:val="0"/>
          <w:sz w:val="20"/>
        </w:rPr>
        <w:t>Telefonnummer : ____________________________________________________</w:t>
      </w:r>
    </w:p>
    <w:p/>
    <w:p>
      <w:r>
        <w:rPr>
          <w:b/>
          <w:sz w:val="20"/>
        </w:rPr>
        <w:t>Betreff :</w:t>
      </w:r>
    </w:p>
    <w:p>
      <w:r>
        <w:rPr>
          <w:b w:val="0"/>
          <w:sz w:val="20"/>
        </w:rPr>
        <w:t>Fristlose Kündigung des Mietvertrages wegen unerlaubter Hundehaltung</w:t>
      </w:r>
    </w:p>
    <w:p/>
    <w:p>
      <w:r>
        <w:rPr>
          <w:b w:val="0"/>
          <w:sz w:val="20"/>
        </w:rPr>
        <w:t>Sehr geehrte(r) Frau/Herr ________________,</w:t>
      </w:r>
    </w:p>
    <w:p/>
    <w:p>
      <w:r>
        <w:rPr>
          <w:b w:val="0"/>
          <w:sz w:val="20"/>
        </w:rPr>
        <w:t>hiermit kündige ich den mit Ihnen bestehenden Mietvertrag für die Wohnung „____________________________“ fristlos aufgrund der unerlaubten Haltung eines Hundes in der Mietwohnung.</w:t>
      </w:r>
    </w:p>
    <w:p/>
    <w:p>
      <w:r>
        <w:rPr>
          <w:b w:val="0"/>
          <w:sz w:val="20"/>
        </w:rPr>
        <w:t>Trotz ausdrücklichem Verbot im Mietvertrag ist in der Wohnung ein Hund gehalten worden, ohne meine vorherige Zustimmung als Vermieter einzuholen. Dieses Verhalten stellt eine erhebliche Verletzung der vertraglichen Pflichten dar und macht eine Fortsetzung des Mietverhältnisses unzumutbar.</w:t>
      </w:r>
    </w:p>
    <w:p/>
    <w:p>
      <w:r>
        <w:rPr>
          <w:b w:val="0"/>
          <w:sz w:val="20"/>
        </w:rPr>
        <w:t>Ich fordere Sie daher auf, die Wohnung unverzüglich zu räumen und die Schlüssel herauszugeben. Zudem bitte ich Sie, mir die Entfernung des Hundes schriftlich zu bestätigen.</w:t>
      </w:r>
    </w:p>
    <w:p/>
    <w:p>
      <w:r>
        <w:rPr>
          <w:b w:val="0"/>
          <w:sz w:val="20"/>
        </w:rPr>
        <w:t>Sollte die Wohnung nicht bis zum Zeitpunkt der Zustellung dieser Kündigung geräumt sein, behalte ich mir vor, rechtliche Schritte einzuleiten.</w:t>
      </w:r>
    </w:p>
    <w:p/>
    <w:p>
      <w:r>
        <w:rPr>
          <w:b w:val="0"/>
          <w:sz w:val="20"/>
        </w:rPr>
        <w:t>Bitte beachten Sie, dass eine fristlose Kündigung nur bei Vorliegen eines wichtigen Grundes zulässig ist. Die unerlaubte Hundehaltung stellt in der Regel einen solchen wichtigen Grund dar, der eine Fortsetzung des Mietverhältnisses unzumutbar macht.</w:t>
      </w:r>
    </w:p>
    <w:p/>
    <w:p>
      <w:r>
        <w:rPr>
          <w:b w:val="0"/>
          <w:sz w:val="20"/>
        </w:rPr>
        <w:t>Mit freundlichen Grüßen,</w:t>
      </w:r>
    </w:p>
    <w:p/>
    <w:p/>
    <w:p/>
    <w:p>
      <w:pPr>
        <w:jc w:val="center"/>
      </w:pPr>
      <w:r>
        <w:rPr>
          <w:b w:val="0"/>
          <w:sz w:val="20"/>
        </w:rPr>
        <w:t>____________________________</w:t>
      </w:r>
    </w:p>
    <w:p>
      <w:pPr>
        <w:jc w:val="center"/>
      </w:pPr>
      <w:r>
        <w:rPr>
          <w:b w:val="0"/>
          <w:sz w:val="20"/>
        </w:rPr>
        <w:t>Unterschrift Vermieter</w:t>
      </w:r>
    </w:p>
    <w:p/>
    <w:p/>
    <w:p>
      <w:r>
        <w:rPr>
          <w:b w:val="0"/>
          <w:sz w:val="20"/>
        </w:rPr>
        <w:t>Ort : ____________________________    Datum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Vermieter</w:t>
            </w:r>
          </w:p>
        </w:tc>
        <w:tc>
          <w:tcPr>
            <w:tcW w:type="dxa" w:w="4986"/>
            <w:tcBorders>
              <w:top w:val="nil"/>
              <w:left w:val="nil"/>
              <w:bottom w:val="nil"/>
              <w:right w:val="nil"/>
              <w:insideH w:val="nil"/>
              <w:insideV w:val="nil"/>
            </w:tcBorders>
          </w:tcPr>
          <w:p>
            <w:pPr>
              <w:jc w:val="center"/>
            </w:pPr>
            <w:r>
              <w:t>Mieter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https://musterklar.com/fristlose-kundigung-wegen-unerlaubter-hundehaltung-muster/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klar.com/fristlose-kundigung-wegen-unerlaubter-hundehaltung-muster/" TargetMode="External"/><Relationship Id="rId10" Type="http://schemas.openxmlformats.org/officeDocument/2006/relationships/hyperlink" Target="https://muster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