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DANKSAGUNG ZUR GESCHÄFTSAUFGABE</w:t>
      </w:r>
    </w:p>
    <w:p/>
    <w:p>
      <w:r>
        <w:rPr>
          <w:b/>
          <w:sz w:val="20"/>
        </w:rPr>
        <w:t>Sehr geehrte Kundinnen und Kunden,</w:t>
      </w:r>
    </w:p>
    <w:p/>
    <w:p>
      <w:r>
        <w:rPr>
          <w:b w:val="0"/>
          <w:sz w:val="20"/>
        </w:rPr>
        <w:t>mit diesem Schreiben möchten wir uns herzlich bei Ihnen für das entgegengebrachte Vertrauen und die langjährige Zusammenarbeit bedanken.</w:t>
      </w:r>
    </w:p>
    <w:p/>
    <w:p>
      <w:r>
        <w:rPr>
          <w:b w:val="0"/>
          <w:sz w:val="20"/>
        </w:rPr>
        <w:t>Unser Unternehmen wird zum nächstmöglichen Zeitpunkt den Geschäftsbetrieb einstellen. Wir blicken auf viele erfolgreiche Jahre zurück und schätzen die vielfältigen Kontakte und Partnerschaften sehr.</w:t>
      </w:r>
    </w:p>
    <w:p/>
    <w:p>
      <w:r>
        <w:rPr>
          <w:b w:val="0"/>
          <w:sz w:val="20"/>
        </w:rPr>
        <w:t>Wir danken Ihnen für Ihre Treue und Unterstützung in all den Jahren. Ohne Ihre Mithilfe und Ihr Vertrauen wäre unser Erfolg nicht möglich gewesen.</w:t>
      </w:r>
    </w:p>
    <w:p/>
    <w:p>
      <w:r>
        <w:rPr>
          <w:b w:val="0"/>
          <w:sz w:val="20"/>
        </w:rPr>
        <w:t>Bitte beachten Sie, dass ab sofort keine neuen Aufträge mehr angenommen werden und bestehende Aufträge fristgerecht abgeschlossen werden.</w:t>
      </w:r>
    </w:p>
    <w:p/>
    <w:p>
      <w:r>
        <w:rPr>
          <w:b w:val="0"/>
          <w:sz w:val="20"/>
        </w:rPr>
        <w:t>Für Rückfragen stehen wir Ihnen bis auf Weiteres gerne telefonisch oder per E-Mail zur Verfügung.</w:t>
      </w:r>
    </w:p>
    <w:p/>
    <w:p/>
    <w:p>
      <w:r>
        <w:rPr>
          <w:b w:val="0"/>
          <w:sz w:val="20"/>
        </w:rPr>
        <w:t>Wir wünschen Ihnen für die Zukunft alles Gute und viel Erfolg.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Kundendienst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https://musterklar.com/geschaftsaufgabe-danksagung-an-kunden/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geschaftsaufgabe-danksagung-an-kund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