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HANDSCHUHPLAN VORLAGE</w:t>
      </w:r>
    </w:p>
    <w:p/>
    <w:p>
      <w:r>
        <w:rPr>
          <w:b w:val="0"/>
          <w:sz w:val="20"/>
        </w:rPr>
        <w:t>Diese Handschuhplan Vorlage dient der übersichtlichen und rechtssicheren Dokumentation des Einsatzes von Schutzhandschuhen am Arbeitsplatz.</w:t>
      </w:r>
    </w:p>
    <w:p>
      <w:r>
        <w:rPr>
          <w:b/>
          <w:sz w:val="20"/>
        </w:rPr>
        <w:t>Sie enthält alle relevanten Angaben zu den verwendeten Handschuhen, Risiken und Verantwortlichkeiten.</w:t>
      </w:r>
    </w:p>
    <w:p/>
    <w:p/>
    <w:p>
      <w:r>
        <w:rPr>
          <w:b/>
          <w:sz w:val="20"/>
        </w:rPr>
        <w:t>Allgemeine Angaben</w:t>
      </w:r>
    </w:p>
    <w:p>
      <w:r>
        <w:rPr>
          <w:b w:val="0"/>
          <w:sz w:val="20"/>
        </w:rPr>
        <w:t>Betrieb / Abteilung : ________________________________________________</w:t>
      </w:r>
    </w:p>
    <w:p>
      <w:r>
        <w:rPr>
          <w:b w:val="0"/>
          <w:sz w:val="20"/>
        </w:rPr>
        <w:t>Ansprechpartner / Verantwortlicher : __________________________________</w:t>
      </w:r>
    </w:p>
    <w:p>
      <w:r>
        <w:rPr>
          <w:b w:val="0"/>
          <w:sz w:val="20"/>
        </w:rPr>
        <w:t>Telefon / E-Mail : ___________________________________________________</w:t>
      </w:r>
    </w:p>
    <w:p/>
    <w:p>
      <w:r>
        <w:rPr>
          <w:b/>
          <w:sz w:val="20"/>
        </w:rPr>
        <w:t>Gefährdungen und Einsatzbereiche</w:t>
      </w:r>
    </w:p>
    <w:p>
      <w:r>
        <w:rPr>
          <w:b w:val="0"/>
          <w:sz w:val="20"/>
        </w:rPr>
        <w:t>Art der Gefährdung (z.B. chemisch, mechanisch, thermisch) : ________________</w:t>
      </w:r>
    </w:p>
    <w:p>
      <w:r>
        <w:rPr>
          <w:b w:val="0"/>
          <w:sz w:val="20"/>
        </w:rPr>
        <w:t>Einsatzbereich / Tätigkeit : __________________________________________</w:t>
      </w:r>
    </w:p>
    <w:p>
      <w:r>
        <w:rPr>
          <w:b w:val="0"/>
          <w:sz w:val="20"/>
        </w:rPr>
        <w:t>Besondere Hinweise oder Einschränkungen : ______________________________</w:t>
      </w:r>
    </w:p>
    <w:p/>
    <w:p>
      <w:r>
        <w:rPr>
          <w:b/>
          <w:sz w:val="20"/>
        </w:rPr>
        <w:t>Verwendete Handschuhtypen</w:t>
      </w:r>
    </w:p>
    <w:p>
      <w:r>
        <w:rPr>
          <w:b w:val="0"/>
          <w:sz w:val="20"/>
        </w:rPr>
        <w:t>Handschuhtyp 1 : _____________________________________________________</w:t>
      </w:r>
    </w:p>
    <w:p>
      <w:r>
        <w:rPr>
          <w:b w:val="0"/>
          <w:sz w:val="20"/>
        </w:rPr>
        <w:t>Schutzeigenschaften / Normen : ________________________________________</w:t>
      </w:r>
    </w:p>
    <w:p>
      <w:r>
        <w:rPr>
          <w:b w:val="0"/>
          <w:sz w:val="20"/>
        </w:rPr>
        <w:t>Handschuhtyp 2 : _____________________________________________________</w:t>
      </w:r>
    </w:p>
    <w:p>
      <w:r>
        <w:rPr>
          <w:b w:val="0"/>
          <w:sz w:val="20"/>
        </w:rPr>
        <w:t>Schutzeigenschaften / Normen : ________________________________________</w:t>
      </w:r>
    </w:p>
    <w:p/>
    <w:p>
      <w:r>
        <w:rPr>
          <w:b/>
          <w:sz w:val="20"/>
        </w:rPr>
        <w:t>Hygiene, Pflege und Lagerung</w:t>
      </w:r>
    </w:p>
    <w:p>
      <w:r>
        <w:rPr>
          <w:b w:val="0"/>
          <w:sz w:val="20"/>
        </w:rPr>
        <w:t>Regelmäßige Reinigung : _______________________________________________</w:t>
      </w:r>
    </w:p>
    <w:p>
      <w:r>
        <w:rPr>
          <w:b w:val="0"/>
          <w:sz w:val="20"/>
        </w:rPr>
        <w:t>Austausch-Intervall : _________________________________________________</w:t>
      </w:r>
    </w:p>
    <w:p>
      <w:r>
        <w:rPr>
          <w:b w:val="0"/>
          <w:sz w:val="20"/>
        </w:rPr>
        <w:t>Lagerbedingungen : ___________________________________________________</w:t>
      </w:r>
    </w:p>
    <w:p/>
    <w:p>
      <w:r>
        <w:rPr>
          <w:b/>
          <w:sz w:val="20"/>
        </w:rPr>
        <w:t>Schulung und Unterweisung der Mitarbeiter</w:t>
      </w:r>
    </w:p>
    <w:p>
      <w:r>
        <w:rPr>
          <w:b w:val="0"/>
          <w:sz w:val="20"/>
        </w:rPr>
        <w:t>Datum der letzten Schulung : __________________________________________</w:t>
      </w:r>
    </w:p>
    <w:p>
      <w:r>
        <w:rPr>
          <w:b w:val="0"/>
          <w:sz w:val="20"/>
        </w:rPr>
        <w:t>Verantwortlicher für Schulungen : _____________________________________</w:t>
      </w:r>
    </w:p>
    <w:p>
      <w:r>
        <w:rPr>
          <w:b w:val="0"/>
          <w:sz w:val="20"/>
        </w:rPr>
        <w:t>Besondere Hinweise / Bemerkungen : ____________________________________</w:t>
      </w:r>
    </w:p>
    <w:p/>
    <w:p/>
    <w:p>
      <w:r>
        <w:rPr>
          <w:b/>
          <w:sz w:val="20"/>
        </w:rPr>
        <w:t>Bestätigung des Handschuhplans</w:t>
      </w:r>
    </w:p>
    <w:p>
      <w:r>
        <w:rPr>
          <w:b/>
          <w:sz w:val="20"/>
        </w:rPr>
        <w:t>Hiermit bestätigen die unten genannten Personen, dass sie die Vorgaben dieses Handschuhplans für ihren Bereich erhalten und verstanden haben.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https://musterklar.com/handschuhplan-vorlage/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handschuhplan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