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ICH INTERESSIERE MICH FÜR IHR FAHRZEUG</w:t>
      </w:r>
    </w:p>
    <w:p/>
    <w:p>
      <w:r>
        <w:rPr>
          <w:b/>
          <w:sz w:val="20"/>
        </w:rPr>
        <w:t>Angaben des Interessenten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</w:t>
      </w:r>
    </w:p>
    <w:p>
      <w:r>
        <w:rPr>
          <w:b w:val="0"/>
          <w:sz w:val="20"/>
        </w:rPr>
        <w:t>E-Mail-Adresse : _______________________________________________________</w:t>
      </w:r>
    </w:p>
    <w:p/>
    <w:p>
      <w:r>
        <w:rPr>
          <w:b/>
          <w:sz w:val="20"/>
        </w:rPr>
        <w:t>Fahrzeugangaben, an denen Interesse besteht :</w:t>
      </w:r>
    </w:p>
    <w:p>
      <w:r>
        <w:rPr>
          <w:b w:val="0"/>
          <w:sz w:val="20"/>
        </w:rPr>
        <w:t>Marke / Modell : ______________________________________________________</w:t>
      </w:r>
    </w:p>
    <w:p>
      <w:r>
        <w:rPr>
          <w:b w:val="0"/>
          <w:sz w:val="20"/>
        </w:rPr>
        <w:t>Baujahr : _____________________________________________________________</w:t>
      </w:r>
    </w:p>
    <w:p>
      <w:r>
        <w:rPr>
          <w:b w:val="0"/>
          <w:sz w:val="20"/>
        </w:rPr>
        <w:t>Fahrzeug-Identifizierungsnummer (FIN) : _________________________________</w:t>
      </w:r>
    </w:p>
    <w:p>
      <w:r>
        <w:rPr>
          <w:b w:val="0"/>
          <w:sz w:val="20"/>
        </w:rPr>
        <w:t>Kennzeichen : __________________________________________________________</w:t>
      </w:r>
    </w:p>
    <w:p/>
    <w:p>
      <w:r>
        <w:rPr>
          <w:b/>
          <w:sz w:val="20"/>
        </w:rPr>
        <w:t>Erklärung des Interesses</w:t>
      </w:r>
    </w:p>
    <w:p>
      <w:r>
        <w:rPr>
          <w:b w:val="0"/>
          <w:sz w:val="20"/>
        </w:rPr>
        <w:t>Hiermit bestätige ich, dass ich Interesse am oben genannten Fahrzeug habe und mich unverbindlich über einen möglichen Kauf informieren möchte. Es besteht keine Verpflichtung zum Kauf.</w:t>
      </w:r>
    </w:p>
    <w:p/>
    <w:p>
      <w:r>
        <w:rPr>
          <w:b/>
          <w:sz w:val="20"/>
        </w:rPr>
        <w:t>Datenschutzhinweis</w:t>
      </w:r>
    </w:p>
    <w:p>
      <w:r>
        <w:rPr>
          <w:b w:val="0"/>
          <w:sz w:val="20"/>
        </w:rPr>
        <w:t>Die im Rahmen dieses Interesses erhobenen personenbezogenen Daten werden ausschließlich zur Kontaktaufnahme und Abwicklung der Interessensbekundung verwendet. Eine Weitergabe an Dritte erfolgt nicht ohne ausdrückliche Zustimmung.</w:t>
      </w:r>
    </w:p>
    <w:p/>
    <w:p>
      <w:r>
        <w:rPr>
          <w:b/>
          <w:sz w:val="20"/>
        </w:rPr>
        <w:t>Bedingungen und Haftungsausschluss</w:t>
      </w:r>
    </w:p>
    <w:p>
      <w:r>
        <w:rPr>
          <w:b w:val="0"/>
          <w:sz w:val="20"/>
        </w:rPr>
        <w:t>Der Interessent erklärt, dass die gemachten Angaben wahrheitsgemäß sind. Das Interesse begründet keinen Vertrag oder Anspruch auf Kauf oder Verkauf. Es besteht keine Haftung für etwaige Abweichungen oder Schäden.</w:t>
      </w:r>
    </w:p>
    <w:p/>
    <w:p>
      <w:r>
        <w:rPr>
          <w:b w:val="0"/>
          <w:sz w:val="20"/>
        </w:rPr>
        <w:t>Ort : ____________________________    Datum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DES INTERESSENTEN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https://musterklar.com/ich-interessiere-mich-fur-ihr-fahrzeug/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ich-interessiere-mich-fur-ihr-fahrzeug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