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INNUNGSMITGLIEDSCHAFT</w:t>
      </w:r>
    </w:p>
    <w:p/>
    <w:p>
      <w:r>
        <w:rPr>
          <w:b/>
          <w:sz w:val="20"/>
        </w:rPr>
        <w:t>An die Innung: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/ Firma : 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Mitgliedsnummer : __________________________________________</w:t>
      </w:r>
    </w:p>
    <w:p/>
    <w:p>
      <w:r>
        <w:rPr>
          <w:b/>
          <w:sz w:val="20"/>
        </w:rPr>
        <w:t>Hiermit kündige ich meine Mitgliedschaft in der oben genannten Innung fristgerecht zum nächstmöglichen Zeitpunkt.</w:t>
      </w:r>
    </w:p>
    <w:p/>
    <w:p>
      <w:r>
        <w:rPr>
          <w:b w:val="0"/>
          <w:sz w:val="20"/>
        </w:rPr>
        <w:t>Ich bitte um eine schriftliche Bestätigung der Kündigung sowie um Mitteilung des Austrittsdatums.</w:t>
      </w:r>
    </w:p>
    <w:p/>
    <w:p>
      <w:r>
        <w:rPr>
          <w:b w:val="0"/>
          <w:sz w:val="20"/>
        </w:rPr>
        <w:t>Ich danke für die bisherige Zusammenarbeit und bitte darum, keine weiteren Beiträge oder Gebühren nach Beendigung der Mitgliedschaft von meinem Konto einzuziehen.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p>
      <w:r>
        <w:rPr>
          <w:b w:val="0"/>
          <w:sz w:val="20"/>
        </w:rPr>
        <w:t>Unterschrift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Innungsvertretung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Mitglied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https://musterklar.com/innungsmitgliedschaft-kundigen/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innungsmitgliedschaft-kundigen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