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KAUFBESTÄTIGUNG</w:t>
      </w:r>
    </w:p>
    <w:p/>
    <w:p>
      <w:r>
        <w:rPr>
          <w:b/>
          <w:sz w:val="20"/>
        </w:rPr>
        <w:t>Käufer:</w:t>
      </w:r>
    </w:p>
    <w:p>
      <w:r>
        <w:rPr>
          <w:b w:val="0"/>
          <w:sz w:val="20"/>
        </w:rPr>
        <w:t>Name : 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</w:t>
      </w:r>
    </w:p>
    <w:p>
      <w:r>
        <w:rPr>
          <w:b w:val="0"/>
          <w:sz w:val="20"/>
        </w:rPr>
        <w:t>Telefonnummer : ___________________________________________________</w:t>
      </w:r>
    </w:p>
    <w:p/>
    <w:p>
      <w:r>
        <w:rPr>
          <w:b/>
          <w:sz w:val="20"/>
        </w:rPr>
        <w:t>Verkäufer:</w:t>
      </w:r>
    </w:p>
    <w:p>
      <w:r>
        <w:rPr>
          <w:b w:val="0"/>
          <w:sz w:val="20"/>
        </w:rPr>
        <w:t>Name : 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</w:t>
      </w:r>
    </w:p>
    <w:p>
      <w:r>
        <w:rPr>
          <w:b w:val="0"/>
          <w:sz w:val="20"/>
        </w:rPr>
        <w:t>Telefonnummer : ___________________________________________________</w:t>
      </w:r>
    </w:p>
    <w:p/>
    <w:p>
      <w:r>
        <w:rPr>
          <w:b/>
          <w:sz w:val="20"/>
        </w:rPr>
        <w:t>Kaufgegenstand:</w:t>
      </w:r>
    </w:p>
    <w:p>
      <w:r>
        <w:rPr>
          <w:b w:val="0"/>
          <w:sz w:val="20"/>
        </w:rPr>
        <w:t>Bezeichnung : ____________________________________________________</w:t>
      </w:r>
    </w:p>
    <w:p>
      <w:r>
        <w:rPr>
          <w:b w:val="0"/>
          <w:sz w:val="20"/>
        </w:rPr>
        <w:t>Menge : ___________________________________________________________</w:t>
      </w:r>
    </w:p>
    <w:p>
      <w:r>
        <w:rPr>
          <w:b w:val="0"/>
          <w:sz w:val="20"/>
        </w:rPr>
        <w:t>Beschreibung : ____________________________________________________</w:t>
      </w:r>
    </w:p>
    <w:p/>
    <w:p>
      <w:r>
        <w:rPr>
          <w:b/>
          <w:sz w:val="20"/>
        </w:rPr>
        <w:t>Kaufpreis und Zahlungsbedingungen:</w:t>
      </w:r>
    </w:p>
    <w:p>
      <w:r>
        <w:rPr>
          <w:b w:val="0"/>
          <w:sz w:val="20"/>
        </w:rPr>
        <w:t>Gesamtpreis : _________________ EUR</w:t>
      </w:r>
    </w:p>
    <w:p>
      <w:r>
        <w:rPr>
          <w:b w:val="0"/>
          <w:sz w:val="20"/>
        </w:rPr>
        <w:t>Zahlungsweise : ___________________________________________________</w:t>
      </w:r>
    </w:p>
    <w:p/>
    <w:p>
      <w:r>
        <w:rPr>
          <w:b/>
          <w:sz w:val="20"/>
        </w:rPr>
        <w:t>Bestätigung der Parteien:</w:t>
      </w:r>
    </w:p>
    <w:p>
      <w:r>
        <w:rPr>
          <w:b w:val="0"/>
          <w:sz w:val="20"/>
        </w:rPr>
        <w:t>Der Verkäufer bestätigt, dass der oben genannte Kaufgegenstand frei von Rechten Dritter ist und unbeschränkt verkäuflich ist.</w:t>
      </w:r>
    </w:p>
    <w:p/>
    <w:p>
      <w:r>
        <w:rPr>
          <w:b w:val="0"/>
          <w:sz w:val="20"/>
        </w:rPr>
        <w:t>Der Käufer bestätigt, dass er den Kaufgegenstand in dem beschriebenen Zustand übernommen hat und keine weiteren Ansprüche gegenüber dem Verkäufer geltend macht.</w:t>
      </w:r>
    </w:p>
    <w:p/>
    <w:p>
      <w:r>
        <w:rPr>
          <w:b w:val="0"/>
          <w:sz w:val="20"/>
        </w:rPr>
        <w:t>Mit Unterzeichnung dieses Dokuments bestätigen beide Parteien den Kaufvertrag als verbindlich.</w:t>
      </w:r>
    </w:p>
    <w:p/>
    <w:p/>
    <w:p>
      <w:r>
        <w:rPr>
          <w:b w:val="0"/>
          <w:sz w:val="20"/>
        </w:rPr>
        <w:t>Ort : 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VERKÄUFER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KÄUFER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https://musterklar.com/kaufbestatigung/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kaufbestatigung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