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FISCHERBOOT / CONTRATTO DI VENDITA PER BARCHETTA DA PESCA</w:t>
      </w:r>
    </w:p>
    <w:p/>
    <w:p>
      <w:r>
        <w:rPr>
          <w:b w:val="0"/>
          <w:sz w:val="20"/>
        </w:rPr>
        <w:t>Ort / Luogo : ____________________________</w:t>
      </w:r>
    </w:p>
    <w:p/>
    <w:p>
      <w:r>
        <w:rPr>
          <w:b/>
          <w:sz w:val="20"/>
        </w:rPr>
        <w:t>Angaben des Verkäufers / Dati del venditore :</w:t>
      </w:r>
    </w:p>
    <w:p>
      <w:r>
        <w:rPr>
          <w:b w:val="0"/>
          <w:sz w:val="20"/>
        </w:rPr>
        <w:t>Vor- und Nachname / Nome e cognome : ___________________________________________________</w:t>
      </w:r>
    </w:p>
    <w:p>
      <w:r>
        <w:rPr>
          <w:b w:val="0"/>
          <w:sz w:val="20"/>
        </w:rPr>
        <w:t>Personalausweis-Nr. / Numero documento d'identità : ____________________________________</w:t>
      </w:r>
    </w:p>
    <w:p>
      <w:r>
        <w:rPr>
          <w:b w:val="0"/>
          <w:sz w:val="20"/>
        </w:rPr>
        <w:t>Anschrift / Indirizzo : ________________________________________________________________</w:t>
      </w:r>
    </w:p>
    <w:p>
      <w:r>
        <w:rPr>
          <w:b w:val="0"/>
          <w:sz w:val="20"/>
        </w:rPr>
        <w:t>Telefonnummer / Numero di telefono : __________________________________________________</w:t>
      </w:r>
    </w:p>
    <w:p/>
    <w:p>
      <w:r>
        <w:rPr>
          <w:b/>
          <w:sz w:val="20"/>
        </w:rPr>
        <w:t>Angaben des Käufers / Dati dell'acquirente :</w:t>
      </w:r>
    </w:p>
    <w:p>
      <w:r>
        <w:rPr>
          <w:b w:val="0"/>
          <w:sz w:val="20"/>
        </w:rPr>
        <w:t>Vor- und Nachname / Nome e cognome : ___________________________________________________</w:t>
      </w:r>
    </w:p>
    <w:p>
      <w:r>
        <w:rPr>
          <w:b w:val="0"/>
          <w:sz w:val="20"/>
        </w:rPr>
        <w:t>Personalausweis-Nr. / Numero documento d'identità : ____________________________________</w:t>
      </w:r>
    </w:p>
    <w:p>
      <w:r>
        <w:rPr>
          <w:b w:val="0"/>
          <w:sz w:val="20"/>
        </w:rPr>
        <w:t>Anschrift / Indirizzo : ________________________________________________________________</w:t>
      </w:r>
    </w:p>
    <w:p>
      <w:r>
        <w:rPr>
          <w:b w:val="0"/>
          <w:sz w:val="20"/>
        </w:rPr>
        <w:t>Telefonnummer / Numero di telefono : __________________________________________________</w:t>
      </w:r>
    </w:p>
    <w:p/>
    <w:p>
      <w:r>
        <w:rPr>
          <w:b/>
          <w:sz w:val="20"/>
        </w:rPr>
        <w:t>Angaben zum Fischerboot / Dati della barchetta da pesca :</w:t>
      </w:r>
    </w:p>
    <w:p>
      <w:r>
        <w:rPr>
          <w:b w:val="0"/>
          <w:sz w:val="20"/>
        </w:rPr>
        <w:t>Marke/Modell / Marca/Modello : _______________________________________________________</w:t>
      </w:r>
    </w:p>
    <w:p>
      <w:r>
        <w:rPr>
          <w:b w:val="0"/>
          <w:sz w:val="20"/>
        </w:rPr>
        <w:t>Baujahr / Anno di costruzione : _______________________________________________________</w:t>
      </w:r>
    </w:p>
    <w:p>
      <w:r>
        <w:rPr>
          <w:b w:val="0"/>
          <w:sz w:val="20"/>
        </w:rPr>
        <w:t>Länge / Lunghezza : _________________   Breite / Larghezza : _________________</w:t>
      </w:r>
    </w:p>
    <w:p>
      <w:r>
        <w:rPr>
          <w:b w:val="0"/>
          <w:sz w:val="20"/>
        </w:rPr>
        <w:t>Registrierungsnummer / Numero di registrazione : _______________________________________</w:t>
      </w:r>
    </w:p>
    <w:p>
      <w:r>
        <w:rPr>
          <w:b w:val="0"/>
          <w:sz w:val="20"/>
        </w:rPr>
        <w:t>Technischer Zustand / Stato tecnico : __________________________________________________</w:t>
      </w:r>
    </w:p>
    <w:p/>
    <w:p>
      <w:r>
        <w:rPr>
          <w:b/>
          <w:sz w:val="20"/>
        </w:rPr>
        <w:t>Kaufpreis und Zahlungsbedingungen / Prezzo di acquisto e condizioni di pagamento :</w:t>
      </w:r>
    </w:p>
    <w:p>
      <w:r>
        <w:rPr>
          <w:b w:val="0"/>
          <w:sz w:val="20"/>
        </w:rPr>
        <w:t>Kaufpreis / Prezzo : _________________ EUR</w:t>
      </w:r>
    </w:p>
    <w:p>
      <w:r>
        <w:rPr>
          <w:b w:val="0"/>
          <w:sz w:val="20"/>
        </w:rPr>
        <w:t>Zahlungsweise / Modalità di pagamento : _______________________________________________</w:t>
      </w:r>
    </w:p>
    <w:p/>
    <w:p>
      <w:r>
        <w:rPr>
          <w:b/>
          <w:sz w:val="20"/>
        </w:rPr>
        <w:t>§ 1 – Vertragsgegenstand / Oggetto del contratto</w:t>
      </w:r>
    </w:p>
    <w:p>
      <w:r>
        <w:rPr>
          <w:b w:val="0"/>
          <w:sz w:val="20"/>
        </w:rPr>
        <w:t>Der Verkäufer verkauft und der Käufer kauft das oben beschriebene Fischerboot. Der Verkäufer erklärt, dass er Eigentümer des Bootes ist und zur Veräußerung berechtigt ist. / Il venditore vende e l'acquirente acquista la barchetta da pesca sopra descritta. Il venditore dichiara di essere il proprietario della barchetta e di avere il diritto di venderla.</w:t>
      </w:r>
    </w:p>
    <w:p/>
    <w:p>
      <w:r>
        <w:rPr>
          <w:b/>
          <w:sz w:val="20"/>
        </w:rPr>
        <w:t>§ 2 – Zustand des Bootes / Stato della barchetta</w:t>
      </w:r>
    </w:p>
    <w:p>
      <w:r>
        <w:rPr>
          <w:b w:val="0"/>
          <w:sz w:val="20"/>
        </w:rPr>
        <w:t>Der Käufer erklärt, dass er den technischen Zustand des Bootes geprüft hat und diesen akzeptiert. Alle sichtbaren Mängel wurden offengelegt und sind im Preis berücksichtigt. / L'acquirente dichiara di aver esaminato lo stato tecnico della barchetta e di accettarlo. Tutti i difetti visibili sono stati comunicati e sono inclusi nel prezzo.</w:t>
      </w:r>
    </w:p>
    <w:p/>
    <w:p>
      <w:r>
        <w:rPr>
          <w:b/>
          <w:sz w:val="20"/>
        </w:rPr>
        <w:t>§ 3 – Gewährleistung und Haftung / Garanzia e responsabilità</w:t>
      </w:r>
    </w:p>
    <w:p>
      <w:r>
        <w:rPr>
          <w:b w:val="0"/>
          <w:sz w:val="20"/>
        </w:rPr>
        <w:t>Der Verkäufer schließt die Haftung für Mängel der gebrauchten Sache aus. Der Käufer erwirbt das Boot in dem Zustand, in dem es sich zum Zeitpunkt der Vertragsunterzeichnung befindet. / Il venditore esclude la responsabilità per difetti della cosa usata. L'acquirente acquista la barchetta nello stato in cui si trova al momento della firma del contratto.</w:t>
      </w:r>
    </w:p>
    <w:p/>
    <w:p>
      <w:r>
        <w:rPr>
          <w:b/>
          <w:sz w:val="20"/>
        </w:rPr>
        <w:t>§ 4 – Eigentumsübertragung / Trasferimento di proprietà</w:t>
      </w:r>
    </w:p>
    <w:p>
      <w:r>
        <w:rPr>
          <w:b w:val="0"/>
          <w:sz w:val="20"/>
        </w:rPr>
        <w:t>Das Eigentum am Boot geht mit vollständiger Bezahlung des Kaufpreises und Unterzeichnung des Übergabeprotokolls auf den Käufer über. Mit dem Boot werden alle Dokumente übergeben. / La proprietà della barchetta passa all'acquirente con il pagamento completo del prezzo e la firma del verbale di consegna. Tutti i documenti vengono consegnati assieme alla barchetta.</w:t>
      </w:r>
    </w:p>
    <w:p/>
    <w:p>
      <w:r>
        <w:rPr>
          <w:b/>
          <w:sz w:val="20"/>
        </w:rPr>
        <w:t>§ 5 – Pflichten der Vertragsparteien / Obblighi delle parti contrattuali</w:t>
      </w:r>
    </w:p>
    <w:p>
      <w:r>
        <w:rPr>
          <w:b w:val="0"/>
          <w:sz w:val="20"/>
        </w:rPr>
        <w:t>Der Verkäufer verpflichtet sich, das Boot innerhalb von _______ Tagen nach Vertragsunterzeichnung zu übergeben. Der Käufer verpflichtet sich, den Preis zum vereinbarten Termin zu zahlen. / Il venditore si impegna a consegnare la barchetta entro _______ giorni dalla firma del contratto. L'acquirente si impegna a pagare il prezzo entro la data concordata.</w:t>
      </w:r>
    </w:p>
    <w:p/>
    <w:p>
      <w:r>
        <w:rPr>
          <w:b/>
          <w:sz w:val="20"/>
        </w:rPr>
        <w:t>§ 6 – Zusätzliche Kosten / Costi aggiuntivi</w:t>
      </w:r>
    </w:p>
    <w:p>
      <w:r>
        <w:rPr>
          <w:b w:val="0"/>
          <w:sz w:val="20"/>
        </w:rPr>
        <w:t>Die Kosten für die Ummeldung des Bootes trägt der Käufer. Die Transportkosten trägt die angegebene Partei: _________________. / I costi per il cambio di registrazione della barchetta sono a carico dell'acquirente. Le spese di trasporto sono a carico della parte indicata: _________________.</w:t>
      </w:r>
    </w:p>
    <w:p/>
    <w:p>
      <w:r>
        <w:rPr>
          <w:b/>
          <w:sz w:val="20"/>
        </w:rPr>
        <w:t>§ 7 – Schlussbestimmungen / Disposizioni finali</w:t>
      </w:r>
    </w:p>
    <w:p>
      <w:r>
        <w:rPr>
          <w:b w:val="0"/>
          <w:sz w:val="20"/>
        </w:rPr>
        <w:t>Für nicht durch diesen Vertrag geregelte Aspekte gelten die Bestimmungen des Bürgerlichen Gesetzbuches. Streitigkeiten werden vor dem zuständigen Gericht gelöst. / Per gli aspetti non regolati dal presente contratto si applicano le disposizioni del codice civile tedesco. Le controversie saranno risolte dal tribunale competente.</w:t>
      </w:r>
    </w:p>
    <w:p/>
    <w:p/>
    <w:p>
      <w:r>
        <w:rPr>
          <w:b w:val="0"/>
          <w:sz w:val="20"/>
        </w:rPr>
        <w:t>Ort / Luogo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 / VENDITORE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 / ACQUIRENTE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https://musterklar.com/kaufvertrag-deutsch-italienisch/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aufvertrag-deutsch-italienisch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