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KAUFVERTRAG FÜR WOHNMOBIL</w:t>
      </w:r>
    </w:p>
    <w:p/>
    <w:p>
      <w:r>
        <w:rPr>
          <w:b w:val="0"/>
          <w:sz w:val="20"/>
        </w:rPr>
        <w:t>Ort : ____________________________    Datum : ____________________________</w:t>
      </w:r>
    </w:p>
    <w:p/>
    <w:p>
      <w:r>
        <w:rPr>
          <w:b/>
          <w:sz w:val="20"/>
        </w:rPr>
        <w:t>Angaben des Verkäufers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zum Wohnmobil :</w:t>
      </w:r>
    </w:p>
    <w:p>
      <w:r>
        <w:rPr>
          <w:b w:val="0"/>
          <w:sz w:val="20"/>
        </w:rPr>
        <w:t>Hersteller/Modell : ________________________________________________</w:t>
      </w:r>
    </w:p>
    <w:p>
      <w:r>
        <w:rPr>
          <w:b w:val="0"/>
          <w:sz w:val="20"/>
        </w:rPr>
        <w:t>Baujahr : ___________________________________________________</w:t>
      </w:r>
    </w:p>
    <w:p>
      <w:r>
        <w:rPr>
          <w:b w:val="0"/>
          <w:sz w:val="20"/>
        </w:rPr>
        <w:t>Fahrzeug-Identifizierungsnummer (FIN) : ________________________________</w:t>
      </w:r>
    </w:p>
    <w:p>
      <w:r>
        <w:rPr>
          <w:b w:val="0"/>
          <w:sz w:val="20"/>
        </w:rPr>
        <w:t>Kennzeichen : ____________________________________________________</w:t>
      </w:r>
    </w:p>
    <w:p>
      <w:r>
        <w:rPr>
          <w:b w:val="0"/>
          <w:sz w:val="20"/>
        </w:rPr>
        <w:t>Kilometerstand : _________________________________________________</w:t>
      </w:r>
    </w:p>
    <w:p>
      <w:r>
        <w:rPr>
          <w:b w:val="0"/>
          <w:sz w:val="20"/>
        </w:rPr>
        <w:t>Technischer Zustand : ___________________________________________________</w:t>
      </w:r>
    </w:p>
    <w:p/>
    <w:p>
      <w:r>
        <w:rPr>
          <w:b/>
          <w:sz w:val="20"/>
        </w:rPr>
        <w:t>Kaufpreis und Zahlungsbedingungen :</w:t>
      </w:r>
    </w:p>
    <w:p>
      <w:r>
        <w:rPr>
          <w:b w:val="0"/>
          <w:sz w:val="20"/>
        </w:rPr>
        <w:t>Kaufpreis : _________________ EUR</w:t>
      </w:r>
    </w:p>
    <w:p>
      <w:r>
        <w:rPr>
          <w:b w:val="0"/>
          <w:sz w:val="20"/>
        </w:rPr>
        <w:t>Zahlungsweise : 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Verkäufer verkauft und der Käufer kauft das oben beschriebene Wohnmobil. Der Verkäufer versichert, Eigentümer des Fahrzeugs zu sein und zur Veräußerung berechtigt zu sein.</w:t>
      </w:r>
    </w:p>
    <w:p/>
    <w:p>
      <w:r>
        <w:rPr>
          <w:b/>
          <w:sz w:val="20"/>
        </w:rPr>
        <w:t>§ 2 – Zustand des Fahrzeugs</w:t>
      </w:r>
    </w:p>
    <w:p>
      <w:r>
        <w:rPr>
          <w:b w:val="0"/>
          <w:sz w:val="20"/>
        </w:rPr>
        <w:t>Der Käufer bestätigt, das Wohnmobil besichtigt und den technischen Zustand geprüft zu haben. Offensichtliche Mängel sind bekannt und im Kaufpreis berücksichtigt.</w:t>
      </w:r>
    </w:p>
    <w:p/>
    <w:p>
      <w:r>
        <w:rPr>
          <w:b/>
          <w:sz w:val="20"/>
        </w:rPr>
        <w:t>§ 3 – Gewährleistung und Haftung</w:t>
      </w:r>
    </w:p>
    <w:p>
      <w:r>
        <w:rPr>
          <w:b w:val="0"/>
          <w:sz w:val="20"/>
        </w:rPr>
        <w:t>Die Gewährleistung wird ausgeschlossen, soweit gesetzlich zulässig. Das Fahrzeug wird wie besichtigt verkauft. Der Verkäufer haftet nicht für versteckte Mängel.</w:t>
      </w:r>
    </w:p>
    <w:p/>
    <w:p>
      <w:r>
        <w:rPr>
          <w:b/>
          <w:sz w:val="20"/>
        </w:rPr>
        <w:t>§ 4 – Eigentumsübertragung</w:t>
      </w:r>
    </w:p>
    <w:p>
      <w:r>
        <w:rPr>
          <w:b w:val="0"/>
          <w:sz w:val="20"/>
        </w:rPr>
        <w:t>Das Eigentum am Wohnmobil geht mit vollständiger Kaufpreiszahlung und Übergabe des Fahrzeugs auf den Käufer über. Alle Fahrzeugpapiere werden übergeben.</w:t>
      </w:r>
    </w:p>
    <w:p/>
    <w:p>
      <w:r>
        <w:rPr>
          <w:b/>
          <w:sz w:val="20"/>
        </w:rPr>
        <w:t>§ 5 – Pflichten der Vertragsparteien</w:t>
      </w:r>
    </w:p>
    <w:p>
      <w:r>
        <w:rPr>
          <w:b w:val="0"/>
          <w:sz w:val="20"/>
        </w:rPr>
        <w:t>Der Verkäufer verpflichtet sich, das Wohnmobil innerhalb von _______ Tagen nach Vertragsunterzeichnung zu übergeben. Der Käufer verpflichtet sich zur fristgerechten Zahlung.</w:t>
      </w:r>
    </w:p>
    <w:p/>
    <w:p>
      <w:r>
        <w:rPr>
          <w:b/>
          <w:sz w:val="20"/>
        </w:rPr>
        <w:t>§ 6 – Nebenkosten</w:t>
      </w:r>
    </w:p>
    <w:p>
      <w:r>
        <w:rPr>
          <w:b w:val="0"/>
          <w:sz w:val="20"/>
        </w:rPr>
        <w:t>Sämtliche Kosten der Zulassung und Ummeldung trägt der Käufer. Transport- oder sonstige Kosten trägt die vereinbarte Partei: _________________.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Sollten einzelne Bestimmungen dieses Vertrages unwirksam sein, bleibt die Wirksamkeit der übrigen Bestimmungen unberührt. Gerichtsstand ist der Wohnort des Verkäufers.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https://musterklar.com/kaufvertrag-wohnmobil/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kaufvertrag-wohnmobil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