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MIETMINDERUNG - KEIN WARMES WASSER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Mieters (Absender) 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Vermieters (Empfänger) :</w:t>
      </w:r>
    </w:p>
    <w:p>
      <w:r>
        <w:rPr>
          <w:b w:val="0"/>
          <w:sz w:val="20"/>
        </w:rPr>
        <w:t>Vor- und Nachname / Firma : 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Betreff: Mietminderung wegen fehlendem Warmwasser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setze ich Sie darüber in Kenntnis, dass in der von mir angemieteten Wohnung das Warmwasser seit dem __________________ nicht zur Verfügung steht.</w:t>
      </w:r>
    </w:p>
    <w:p/>
    <w:p>
      <w:r>
        <w:rPr>
          <w:b w:val="0"/>
          <w:sz w:val="20"/>
        </w:rPr>
        <w:t>Trotz mehrfacher Meldung wurde der Mangel bislang nicht behoben.</w:t>
      </w:r>
    </w:p>
    <w:p/>
    <w:p>
      <w:r>
        <w:rPr>
          <w:b w:val="0"/>
          <w:sz w:val="20"/>
        </w:rPr>
        <w:t>Gemäß § 536 BGB mindert die fehlende Funktionstüchtigkeit der Mietsache die Gebrauchstauglichkeit erheblich.</w:t>
      </w:r>
    </w:p>
    <w:p>
      <w:r>
        <w:rPr>
          <w:b w:val="0"/>
          <w:sz w:val="20"/>
        </w:rPr>
        <w:t>Daher mache ich hiermit eine Mietminderung geltend.</w:t>
      </w:r>
    </w:p>
    <w:p/>
    <w:p>
      <w:r>
        <w:rPr>
          <w:b w:val="0"/>
          <w:sz w:val="20"/>
        </w:rPr>
        <w:t>Die Miete wird ab dem oben genannten Zeitpunkt um ______ % gemindert.</w:t>
      </w:r>
    </w:p>
    <w:p/>
    <w:p>
      <w:r>
        <w:rPr>
          <w:b w:val="0"/>
          <w:sz w:val="20"/>
        </w:rPr>
        <w:t>Ich fordere Sie auf, den Mangel unverzüglich zu beheben und mir eine schriftliche Bestätigung über die Durchführung der Reparatur zukommen zu lassen.</w:t>
      </w:r>
    </w:p>
    <w:p/>
    <w:p>
      <w:r>
        <w:rPr>
          <w:b w:val="0"/>
          <w:sz w:val="20"/>
        </w:rPr>
        <w:t>Sollte der Mangel nicht kurzfristig behoben werden, behalte ich mir weitere rechtliche Schritte vor.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Mieter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https://musterklar.com/kein-warmes-wasser-mietminderung-muster/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ein-warmes-wasser-mietminderung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