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KIESER TRAININGSPLAN</w:t>
      </w:r>
    </w:p>
    <w:p/>
    <w:p>
      <w:r>
        <w:rPr>
          <w:b/>
          <w:sz w:val="20"/>
        </w:rPr>
        <w:t>Angaben zur Person:</w:t>
      </w:r>
    </w:p>
    <w:p>
      <w:r>
        <w:rPr>
          <w:b w:val="0"/>
          <w:sz w:val="20"/>
        </w:rPr>
        <w:t>Name : ________________________________________________________________</w:t>
      </w:r>
    </w:p>
    <w:p>
      <w:r>
        <w:rPr>
          <w:b w:val="0"/>
          <w:sz w:val="20"/>
        </w:rPr>
        <w:t>Geburtsjahr : ________________________________________________________</w:t>
      </w:r>
    </w:p>
    <w:p>
      <w:r>
        <w:rPr>
          <w:b w:val="0"/>
          <w:sz w:val="20"/>
        </w:rPr>
        <w:t>Mitgliedsnummer : ____________________________________________________</w:t>
      </w:r>
    </w:p>
    <w:p>
      <w:r>
        <w:rPr>
          <w:b w:val="0"/>
          <w:sz w:val="20"/>
        </w:rPr>
        <w:t>Telefonnummer : ______________________________________________________</w:t>
      </w:r>
    </w:p>
    <w:p/>
    <w:p>
      <w:r>
        <w:rPr>
          <w:b/>
          <w:sz w:val="20"/>
        </w:rPr>
        <w:t>Trainingsziele:</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Trainingsumfang und -häufigkeit:</w:t>
      </w:r>
    </w:p>
    <w:p>
      <w:r>
        <w:rPr>
          <w:b w:val="0"/>
          <w:sz w:val="20"/>
        </w:rPr>
        <w:t>Anzahl der Trainingseinheiten pro Woche : ________</w:t>
      </w:r>
    </w:p>
    <w:p>
      <w:r>
        <w:rPr>
          <w:b w:val="0"/>
          <w:sz w:val="20"/>
        </w:rPr>
        <w:t>Dauer einer Trainingseinheit : __________ Minuten</w:t>
      </w:r>
    </w:p>
    <w:p>
      <w:r>
        <w:rPr>
          <w:b w:val="0"/>
          <w:sz w:val="20"/>
        </w:rPr>
        <w:t>Trainingszeiten (falls bekannt) : ____________________________________</w:t>
      </w:r>
    </w:p>
    <w:p/>
    <w:p>
      <w:r>
        <w:rPr>
          <w:b/>
          <w:sz w:val="20"/>
        </w:rPr>
        <w:t>Trainingsplan Übungen:</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Übung</w:t>
            </w:r>
          </w:p>
        </w:tc>
        <w:tc>
          <w:tcPr>
            <w:tcW w:type="dxa" w:w="2493"/>
          </w:tcPr>
          <w:p>
            <w:r>
              <w:t>Wiederholungen</w:t>
            </w:r>
          </w:p>
        </w:tc>
        <w:tc>
          <w:tcPr>
            <w:tcW w:type="dxa" w:w="2493"/>
          </w:tcPr>
          <w:p>
            <w:r>
              <w:t>Sätze</w:t>
            </w:r>
          </w:p>
        </w:tc>
        <w:tc>
          <w:tcPr>
            <w:tcW w:type="dxa" w:w="2493"/>
          </w:tcPr>
          <w:p>
            <w:r>
              <w:t>Bemerkungen</w:t>
            </w:r>
          </w:p>
        </w:tc>
      </w:tr>
      <w:tr>
        <w:tc>
          <w:tcPr>
            <w:tcW w:type="dxa" w:w="2493"/>
          </w:tcPr>
          <w:p>
            <w:r>
              <w:t>_________________________________________________________</w:t>
            </w:r>
          </w:p>
        </w:tc>
        <w:tc>
          <w:tcPr>
            <w:tcW w:type="dxa" w:w="2493"/>
          </w:tcPr>
          <w:p>
            <w:r>
              <w:t>______</w:t>
            </w:r>
          </w:p>
        </w:tc>
        <w:tc>
          <w:tcPr>
            <w:tcW w:type="dxa" w:w="2493"/>
          </w:tcPr>
          <w:p>
            <w:r>
              <w:t>______</w:t>
            </w:r>
          </w:p>
        </w:tc>
        <w:tc>
          <w:tcPr>
            <w:tcW w:type="dxa" w:w="2493"/>
          </w:tcPr>
          <w:p>
            <w:r>
              <w:t>_________________________________________________</w:t>
            </w:r>
          </w:p>
        </w:tc>
      </w:tr>
      <w:tr>
        <w:tc>
          <w:tcPr>
            <w:tcW w:type="dxa" w:w="2493"/>
          </w:tcPr>
          <w:p>
            <w:r>
              <w:t>_________________________________________________________</w:t>
            </w:r>
          </w:p>
        </w:tc>
        <w:tc>
          <w:tcPr>
            <w:tcW w:type="dxa" w:w="2493"/>
          </w:tcPr>
          <w:p>
            <w:r>
              <w:t>______</w:t>
            </w:r>
          </w:p>
        </w:tc>
        <w:tc>
          <w:tcPr>
            <w:tcW w:type="dxa" w:w="2493"/>
          </w:tcPr>
          <w:p>
            <w:r>
              <w:t>______</w:t>
            </w:r>
          </w:p>
        </w:tc>
        <w:tc>
          <w:tcPr>
            <w:tcW w:type="dxa" w:w="2493"/>
          </w:tcPr>
          <w:p>
            <w:r>
              <w:t>_________________________________________________</w:t>
            </w:r>
          </w:p>
        </w:tc>
      </w:tr>
      <w:tr>
        <w:tc>
          <w:tcPr>
            <w:tcW w:type="dxa" w:w="2493"/>
          </w:tcPr>
          <w:p>
            <w:r>
              <w:t>_________________________________________________________</w:t>
            </w:r>
          </w:p>
        </w:tc>
        <w:tc>
          <w:tcPr>
            <w:tcW w:type="dxa" w:w="2493"/>
          </w:tcPr>
          <w:p>
            <w:r>
              <w:t>______</w:t>
            </w:r>
          </w:p>
        </w:tc>
        <w:tc>
          <w:tcPr>
            <w:tcW w:type="dxa" w:w="2493"/>
          </w:tcPr>
          <w:p>
            <w:r>
              <w:t>______</w:t>
            </w:r>
          </w:p>
        </w:tc>
        <w:tc>
          <w:tcPr>
            <w:tcW w:type="dxa" w:w="2493"/>
          </w:tcPr>
          <w:p>
            <w:r>
              <w:t>_________________________________________________</w:t>
            </w:r>
          </w:p>
        </w:tc>
      </w:tr>
      <w:tr>
        <w:tc>
          <w:tcPr>
            <w:tcW w:type="dxa" w:w="2493"/>
          </w:tcPr>
          <w:p>
            <w:r>
              <w:t>_________________________________________________________</w:t>
            </w:r>
          </w:p>
        </w:tc>
        <w:tc>
          <w:tcPr>
            <w:tcW w:type="dxa" w:w="2493"/>
          </w:tcPr>
          <w:p>
            <w:r>
              <w:t>______</w:t>
            </w:r>
          </w:p>
        </w:tc>
        <w:tc>
          <w:tcPr>
            <w:tcW w:type="dxa" w:w="2493"/>
          </w:tcPr>
          <w:p>
            <w:r>
              <w:t>______</w:t>
            </w:r>
          </w:p>
        </w:tc>
        <w:tc>
          <w:tcPr>
            <w:tcW w:type="dxa" w:w="2493"/>
          </w:tcPr>
          <w:p>
            <w:r>
              <w:t>_________________________________________________</w:t>
            </w:r>
          </w:p>
        </w:tc>
      </w:tr>
      <w:tr>
        <w:tc>
          <w:tcPr>
            <w:tcW w:type="dxa" w:w="2493"/>
          </w:tcPr>
          <w:p>
            <w:r>
              <w:t>_________________________________________________________</w:t>
            </w:r>
          </w:p>
        </w:tc>
        <w:tc>
          <w:tcPr>
            <w:tcW w:type="dxa" w:w="2493"/>
          </w:tcPr>
          <w:p>
            <w:r>
              <w:t>______</w:t>
            </w:r>
          </w:p>
        </w:tc>
        <w:tc>
          <w:tcPr>
            <w:tcW w:type="dxa" w:w="2493"/>
          </w:tcPr>
          <w:p>
            <w:r>
              <w:t>______</w:t>
            </w:r>
          </w:p>
        </w:tc>
        <w:tc>
          <w:tcPr>
            <w:tcW w:type="dxa" w:w="2493"/>
          </w:tcPr>
          <w:p>
            <w:r>
              <w:t>_________________________________________________</w:t>
            </w:r>
          </w:p>
        </w:tc>
      </w:tr>
    </w:tbl>
    <w:p/>
    <w:p>
      <w:r>
        <w:rPr>
          <w:b/>
          <w:sz w:val="20"/>
        </w:rPr>
        <w:t>Hinweise zum Training:</w:t>
      </w:r>
    </w:p>
    <w:p>
      <w:r>
        <w:rPr>
          <w:b w:val="0"/>
          <w:sz w:val="20"/>
        </w:rPr>
        <w:t>1. Vor jeder Trainingseinheit ist ein kurzes Aufwärmen empfohlen.</w:t>
      </w:r>
    </w:p>
    <w:p>
      <w:r>
        <w:rPr>
          <w:b w:val="0"/>
          <w:sz w:val="20"/>
        </w:rPr>
        <w:t>2. Die Übungen sind kontrolliert und korrekt auszuführen, um Verletzungen zu vermeiden.</w:t>
      </w:r>
    </w:p>
    <w:p>
      <w:r>
        <w:rPr>
          <w:b w:val="0"/>
          <w:sz w:val="20"/>
        </w:rPr>
        <w:t>3. Bei Schmerzen oder Beschwerden ist das Training sofort zu unterbrechen und eine Fachkraft zu konsultieren.</w:t>
      </w:r>
    </w:p>
    <w:p>
      <w:r>
        <w:rPr>
          <w:b w:val="0"/>
          <w:sz w:val="20"/>
        </w:rPr>
        <w:t>4. Die Trainingsintensität darf nur schrittweise erhöht werden.</w:t>
      </w:r>
    </w:p>
    <w:p/>
    <w:p>
      <w:r>
        <w:rPr>
          <w:b/>
          <w:sz w:val="20"/>
        </w:rPr>
        <w:t>Haftungsausschluss und Einverständnis:</w:t>
      </w:r>
    </w:p>
    <w:p>
      <w:r>
        <w:rPr>
          <w:b w:val="0"/>
          <w:sz w:val="20"/>
        </w:rPr>
        <w:t>Der Trainierende bestätigt, dass er gesundheitsmäßig in der Lage ist, die Übungen durchzuführen. Der Betreiber übernimmt keine Haftung für Verletzungen, die durch unsachgemäßes Training entstehen. Der Trainierende verpflichtet sich, die Anweisungen und Hinweise des Trainingspersonals zu befolgen.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TRAINIERENDER</w:t>
            </w:r>
          </w:p>
        </w:tc>
        <w:tc>
          <w:tcPr>
            <w:tcW w:type="dxa" w:w="4986"/>
            <w:tcBorders>
              <w:top w:val="nil"/>
              <w:left w:val="nil"/>
              <w:bottom w:val="nil"/>
              <w:right w:val="nil"/>
              <w:insideH w:val="nil"/>
              <w:insideV w:val="nil"/>
            </w:tcBorders>
          </w:tcPr>
          <w:p>
            <w:pPr>
              <w:jc w:val="center"/>
            </w:pPr>
            <w:r>
              <w:t>TRAINER / BETREUER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https://musterklar.com/kieser-trainingsplan-vorlage/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kieser-trainingsplan-vorlag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