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EIN KOMMENTARSCHREIBEN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Betreff : Kommentar zum Schreiben vom 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nehme ich Bezug auf Ihr Schreiben und möchte folgendes dazu anmerken: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Bitte bestätigen Sie den Eingang dieses Kommentars schriftlich.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https://musterklar.com/kommentar-schreiben-beispiel/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ommentar-schreiben-beispiel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