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KOSTENÜBERNAHMEERKLÄRUNG</w:t>
      </w:r>
    </w:p>
    <w:p/>
    <w:p>
      <w:r>
        <w:rPr>
          <w:b w:val="0"/>
          <w:sz w:val="20"/>
        </w:rPr>
        <w:t>Hiermit erkläre ich, die nachstehenden Kosten zu übernehmen, die im Zusammenhang mit der folgenden Leistung/Rechnung entstanden sind.</w:t>
      </w:r>
    </w:p>
    <w:p/>
    <w:p>
      <w:r>
        <w:rPr>
          <w:b/>
          <w:sz w:val="20"/>
        </w:rPr>
        <w:t>Angaben zur Rechnung/Leistung:</w:t>
      </w:r>
    </w:p>
    <w:p>
      <w:r>
        <w:rPr>
          <w:b w:val="0"/>
          <w:sz w:val="20"/>
        </w:rPr>
        <w:t>Rechnungsnummer : ________________________________________________</w:t>
      </w:r>
    </w:p>
    <w:p>
      <w:r>
        <w:rPr>
          <w:b w:val="0"/>
          <w:sz w:val="20"/>
        </w:rPr>
        <w:t>Leistungsbeschreibung : ____________________________________________</w:t>
      </w:r>
    </w:p>
    <w:p>
      <w:r>
        <w:rPr>
          <w:b w:val="0"/>
          <w:sz w:val="20"/>
        </w:rPr>
        <w:t>Rechnungsbetrag : _________________ EUR</w:t>
      </w:r>
    </w:p>
    <w:p/>
    <w:p>
      <w:r>
        <w:rPr>
          <w:b/>
          <w:sz w:val="20"/>
        </w:rPr>
        <w:t>Angaben zur kostenübernehmenden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zur Person, für die die Kosten übernommen werden: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Beziehung zur kostenübernehmenden Person : 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erkläre mich hiermit verbindlich bereit, die oben genannten Kosten vollständig und fristgerecht zu übernehmen. Diese Erklärung gilt ausschließlich für die aufgeführte Leistung/Rechnung und ersetzt keine weitergehenden vertraglichen Verpflichtungen.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Diese Kostenübernahmeerklärung ist eine verbindliche Verpflichtung gemäß deutschem Recht. Eine Rücknahme oder Änderung dieser Erklärung bedarf der Schriftform.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Kostenübernehmer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https://musterklar.com/kostenubernahmeerklarung-rechnung/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ostenubernahmeerklarung-rechn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