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KRANKHEITSBEDINGTE KÜNDIGUNG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Firma / Name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Abteilung (falls bekannt) : _________________________________________</w:t>
      </w:r>
    </w:p>
    <w:p/>
    <w:p>
      <w:pPr>
        <w:jc w:val="center"/>
      </w:pPr>
      <w:r>
        <w:rPr>
          <w:b/>
          <w:sz w:val="20"/>
        </w:rPr>
        <w:t>Betreff : Kündigung des Arbeitsverhältnisses aus krankheitsbedingten Gründen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aus wichtigem Grund aufgrund meiner anhaltenden gesundheitlichen Einschränkungen, die meine Arbeitsfähigkeit erheblich beeinträchtigen.</w:t>
      </w:r>
    </w:p>
    <w:p/>
    <w:p>
      <w:r>
        <w:rPr>
          <w:b w:val="0"/>
          <w:sz w:val="20"/>
        </w:rPr>
        <w:t>Trotz mehrerer Bemühungen und ärztlicher Behandlung besteht keine Aussicht auf eine baldige Besserung meines Gesundheitszustandes, wodurch eine Fortsetzung des Arbeitsverhältnisses unzumutbar geworden ist.</w:t>
      </w:r>
    </w:p>
    <w:p/>
    <w:p>
      <w:r>
        <w:rPr>
          <w:b w:val="0"/>
          <w:sz w:val="20"/>
        </w:rPr>
        <w:t>Ich bitte Sie, mir den Erhalt dieses Schreibens schriftlich zu bestätigen und die Kündigungsfrist einzuhalten.</w:t>
      </w:r>
    </w:p>
    <w:p/>
    <w:p>
      <w:r>
        <w:rPr>
          <w:b w:val="0"/>
          <w:sz w:val="20"/>
        </w:rPr>
        <w:t>Für Rückfragen stehe ich Ihnen selbstverständlich zur Verfügung und danke Ihnen für das Verständnis.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https://musterklar.com/krankheitsbedingte-kundigung-muster/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rankheitsbedingte-kundig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