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AMBULANT BETREUTES WOHNEN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/ Einrichtung : 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des Vertrages über Ambulant Betreutes Wohnen</w:t>
      </w:r>
    </w:p>
    <w:p/>
    <w:p>
      <w:r>
        <w:rPr>
          <w:b/>
          <w:sz w:val="20"/>
        </w:rPr>
        <w:t>Sehr geehrte Damen und Herren,</w:t>
      </w:r>
    </w:p>
    <w:p>
      <w:r>
        <w:rPr>
          <w:b w:val="0"/>
          <w:sz w:val="20"/>
        </w:rPr>
        <w:t>hiermit kündige ich den Vertrag über die Leistungen des Ambulant Betreuten Wohnens fristgerecht zum nächstmöglichen Zeitpunkt.</w:t>
      </w:r>
    </w:p>
    <w:p>
      <w:r>
        <w:rPr>
          <w:b w:val="0"/>
          <w:sz w:val="20"/>
        </w:rPr>
        <w:t>Bitte bestätigen Sie mir schriftlich den Erhalt dieser Kündigung sowie das Vertragsende.</w:t>
      </w:r>
    </w:p>
    <w:p/>
    <w:p>
      <w:r>
        <w:rPr>
          <w:b/>
          <w:sz w:val="20"/>
        </w:rPr>
        <w:t>Begründung der Kündigung (optional) 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 w:val="0"/>
          <w:sz w:val="20"/>
        </w:rPr>
        <w:t>Ich bitte um Information bezüglich der Rückgabe etwaiger Schlüssel oder Unterlagen und die Abwicklung verbleibender Angelegenheiten.</w:t>
      </w:r>
    </w:p>
    <w:p/>
    <w:p>
      <w:r>
        <w:rPr>
          <w:b w:val="0"/>
          <w:sz w:val="20"/>
        </w:rPr>
        <w:t>Mit freundlichen Grüßen,</w:t>
      </w:r>
    </w:p>
    <w:p/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p>
      <w:r>
        <w:rPr>
          <w:b/>
          <w:sz w:val="20"/>
        </w:rPr>
        <w:t>Unterschrift :</w:t>
      </w:r>
    </w:p>
    <w:p>
      <w:r>
        <w:rPr>
          <w:b w:val="0"/>
          <w:sz w:val="20"/>
        </w:rPr>
        <w:t>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https://musterklar.com/kundigung-ambulant-betreutes-wohnen-muster/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kundigung-ambulant-betreutes-wohnen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